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9454" w14:textId="b899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көлемді кемелерді жүргізу құқығына куәліктер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29 мамырдағы № 177 қаулысы. Ақтөбе облысының Әділет департаментінде 2015 жылғы 7 шілдеде № 4418 болып тіркелді. Күші жойылды - Ақтөбе облысы әкімдігінің 2020 жылғы 6 наурыздағы № 95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06.03.2020 № 95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 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 туралы" Заңының 16 - бабы </w:t>
      </w:r>
      <w:r>
        <w:rPr>
          <w:rFonts w:ascii="Times New Roman"/>
          <w:b w:val="false"/>
          <w:i w:val="false"/>
          <w:color w:val="000000"/>
          <w:sz w:val="28"/>
        </w:rPr>
        <w:t>3 - тармағына</w:t>
      </w:r>
      <w:r>
        <w:rPr>
          <w:rFonts w:ascii="Times New Roman"/>
          <w:b w:val="false"/>
          <w:i w:val="false"/>
          <w:color w:val="000000"/>
          <w:sz w:val="28"/>
        </w:rPr>
        <w:t xml:space="preserve">, Қазақстан Республикасы Инвестициялар және даму министрінің 2015 жылғы 30 сәуірдегі № 556 "Ішкі су көлігі саласында мемлекеттік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"Өздігінен жүретін шағын көлемдi кемелердi жүргізу құқығына куәлiктер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жолаушылар көлігі және автомобиль жолдары басқармасы" мемлекеттік мекемесі осы қаулыны "Әділет" ақпараттық - құқықтық жүйесінде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облыс әкімінің орынбасары Ғ.Н.Есқалиевке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30 сәуірдегі № 556 "Ішкі су көлігі саласында мемлекеттік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29 мамырдағы</w:t>
            </w:r>
            <w:r>
              <w:br/>
            </w:r>
            <w:r>
              <w:rPr>
                <w:rFonts w:ascii="Times New Roman"/>
                <w:b w:val="false"/>
                <w:i w:val="false"/>
                <w:color w:val="000000"/>
                <w:sz w:val="20"/>
              </w:rPr>
              <w:t xml:space="preserve">№ 177 қаулысымен бекітілген </w:t>
            </w:r>
          </w:p>
        </w:tc>
      </w:tr>
    </w:tbl>
    <w:bookmarkStart w:name="z11" w:id="1"/>
    <w:p>
      <w:pPr>
        <w:spacing w:after="0"/>
        <w:ind w:left="0"/>
        <w:jc w:val="left"/>
      </w:pPr>
      <w:r>
        <w:rPr>
          <w:rFonts w:ascii="Times New Roman"/>
          <w:b/>
          <w:i w:val="false"/>
          <w:color w:val="000000"/>
        </w:rPr>
        <w:t xml:space="preserve"> "Өздігінен жүретін шағын көлемдi кемелердi жүргізу құқығына куәлiктер беру" мемлекеттік көрсетілетін қызмет регламенті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"Өздігінен жүретін шағын көлемдi кемелердi жүргізу құқығына куәлiктер беру" мемлекеттік көрсетілетін қызметі (бұдан әрі – мемлекеттік көрсетілетін қызмет) "Ақтөбе облыстық жолаушылар көлігі және автомобиль жолдары басқармасы" мемлекеттік мекемесімен (бұдан әрі – мемлекеттік көрсетілетін қызметті беруші) көрсетіледі.</w:t>
      </w:r>
      <w:r>
        <w:br/>
      </w:r>
      <w:r>
        <w:rPr>
          <w:rFonts w:ascii="Times New Roman"/>
          <w:b w:val="false"/>
          <w:i w:val="false"/>
          <w:color w:val="000000"/>
          <w:sz w:val="28"/>
        </w:rPr>
        <w:t>
      Мемлекеттік көрсетілетін қызметті алуға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 Инвестициялар және даму министрлігінің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веб-порталы www.egov.kz (бұдан әрі – Портал) арқылы жүзеге асырылады.</w:t>
      </w:r>
      <w:r>
        <w:br/>
      </w:r>
      <w:r>
        <w:rPr>
          <w:rFonts w:ascii="Times New Roman"/>
          <w:b w:val="false"/>
          <w:i w:val="false"/>
          <w:color w:val="000000"/>
          <w:sz w:val="28"/>
        </w:rPr>
        <w:t>
      Мемлекеттік көрсетілетін қызмет нәтижесін беру Мемлекеттік корпорация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03.03.2016 </w:t>
      </w:r>
      <w:r>
        <w:rPr>
          <w:rFonts w:ascii="Times New Roman"/>
          <w:b w:val="false"/>
          <w:i w:val="false"/>
          <w:color w:val="000000"/>
          <w:sz w:val="28"/>
        </w:rPr>
        <w:t>№ 85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электронды түрде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өздігімен жүретін шағын көлемді кемені басқару құқығына куәлікті, өздігімен жүретін шағын көлемді кемені басқару құқығына куәліктің телнұсқасын қағаз түрінде беру (бұдан әрі - куәлік), немесе Қазақстан Республикасы Инвестициялар және даму министрінің 2015 жылғы 30 сәуірдегі № 556 "Ішкі су көлігі саласында мемлекеттік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"Өздігінен жүретін шағын көлемдi кемелердi жүргізу құқығына куәлiктер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3"/>
    <w:bookmarkStart w:name="z20" w:id="4"/>
    <w:p>
      <w:pPr>
        <w:spacing w:after="0"/>
        <w:ind w:left="0"/>
        <w:jc w:val="left"/>
      </w:pPr>
      <w:r>
        <w:rPr>
          <w:rFonts w:ascii="Times New Roman"/>
          <w:b/>
          <w:i w:val="false"/>
          <w:color w:val="000000"/>
        </w:rPr>
        <w:t xml:space="preserve"> 2. Мемлекеттік қызмет көрсету үдерісінде қызмет көрсетушінің құрылымдық бөлімшелерінің (қызметкерлерінің) іс-әрекетінің тәртібін сипаттау</w:t>
      </w:r>
    </w:p>
    <w:bookmarkEnd w:id="4"/>
    <w:bookmarkStart w:name="z21" w:id="5"/>
    <w:p>
      <w:pPr>
        <w:spacing w:after="0"/>
        <w:ind w:left="0"/>
        <w:jc w:val="both"/>
      </w:pPr>
      <w:r>
        <w:rPr>
          <w:rFonts w:ascii="Times New Roman"/>
          <w:b w:val="false"/>
          <w:i w:val="false"/>
          <w:color w:val="000000"/>
          <w:sz w:val="28"/>
        </w:rPr>
        <w:t xml:space="preserve">
      4. Мемлекеттік қызмет көрсету бойынша рәсімнің (іс-әрекеттің) басталуына қызметті алушы Мемлекеттік корпорацияға жүгінген кезде: </w:t>
      </w:r>
      <w:r>
        <w:br/>
      </w:r>
      <w:r>
        <w:rPr>
          <w:rFonts w:ascii="Times New Roman"/>
          <w:b w:val="false"/>
          <w:i w:val="false"/>
          <w:color w:val="000000"/>
          <w:sz w:val="28"/>
        </w:rPr>
        <w:t xml:space="preserve">
      куәлік алу кезінде: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w:t>
      </w:r>
      <w:r>
        <w:br/>
      </w:r>
      <w:r>
        <w:rPr>
          <w:rFonts w:ascii="Times New Roman"/>
          <w:b w:val="false"/>
          <w:i w:val="false"/>
          <w:color w:val="000000"/>
          <w:sz w:val="28"/>
        </w:rPr>
        <w:t xml:space="preserve">
      куәліктің телнұсқасын алу кезінде: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қажетті өтініш; </w:t>
      </w:r>
      <w:r>
        <w:br/>
      </w:r>
      <w:r>
        <w:rPr>
          <w:rFonts w:ascii="Times New Roman"/>
          <w:b w:val="false"/>
          <w:i w:val="false"/>
          <w:color w:val="000000"/>
          <w:sz w:val="28"/>
        </w:rPr>
        <w:t>
      Порталға жүгінген кезде: электрондық сұраныс негіз болып табылады.</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облысының әкімдігінің 03.03.2016 </w:t>
      </w:r>
      <w:r>
        <w:rPr>
          <w:rFonts w:ascii="Times New Roman"/>
          <w:b w:val="false"/>
          <w:i w:val="false"/>
          <w:color w:val="000000"/>
          <w:sz w:val="28"/>
        </w:rPr>
        <w:t>№ 85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p>
    <w:bookmarkEnd w:id="5"/>
    <w:bookmarkStart w:name="z26" w:id="6"/>
    <w:p>
      <w:pPr>
        <w:spacing w:after="0"/>
        <w:ind w:left="0"/>
        <w:jc w:val="left"/>
      </w:pPr>
      <w:r>
        <w:rPr>
          <w:rFonts w:ascii="Times New Roman"/>
          <w:b/>
          <w:i w:val="false"/>
          <w:color w:val="000000"/>
        </w:rPr>
        <w:t xml:space="preserve"> 3. Мемлекеттік қызмет көрсету үдерісінде қызмет көрсетушінің құрылымдық бөлімшелерінің (қызметкерлерінің) іс-әрекетінің тәртібін сипаттау</w:t>
      </w:r>
    </w:p>
    <w:bookmarkEnd w:id="6"/>
    <w:bookmarkStart w:name="z27" w:id="7"/>
    <w:p>
      <w:pPr>
        <w:spacing w:after="0"/>
        <w:ind w:left="0"/>
        <w:jc w:val="both"/>
      </w:pPr>
      <w:r>
        <w:rPr>
          <w:rFonts w:ascii="Times New Roman"/>
          <w:b w:val="false"/>
          <w:i w:val="false"/>
          <w:color w:val="000000"/>
          <w:sz w:val="28"/>
        </w:rPr>
        <w:t>
      5. Мемлекеттік қызмет көрсету үдерісіне қатысатын қызмет көрсетушінің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p>
    <w:bookmarkEnd w:id="7"/>
    <w:bookmarkStart w:name="z32" w:id="8"/>
    <w:p>
      <w:pPr>
        <w:spacing w:after="0"/>
        <w:ind w:left="0"/>
        <w:jc w:val="left"/>
      </w:pPr>
      <w:r>
        <w:rPr>
          <w:rFonts w:ascii="Times New Roman"/>
          <w:b/>
          <w:i w:val="false"/>
          <w:color w:val="000000"/>
        </w:rPr>
        <w:t xml:space="preserve"> 4. Мемлекеттік корпорациямен өзара іс-әрекет жасау, сондай-ақ мемлекеттік қызмет көрсету үдерісінде ақпараттық жүйені қолдану тәртібінің сипаттамасы</w:t>
      </w:r>
    </w:p>
    <w:bookmarkEnd w:id="8"/>
    <w:bookmarkStart w:name="z33" w:id="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4-тараудың атауы жаңа редакцияда – Ақтөбе облысының әкімдігінің 03.03.2016 </w:t>
      </w:r>
      <w:r>
        <w:rPr>
          <w:rFonts w:ascii="Times New Roman"/>
          <w:b w:val="false"/>
          <w:i w:val="false"/>
          <w:color w:val="000000"/>
          <w:sz w:val="28"/>
        </w:rPr>
        <w:t>№ 85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корпорацияда мемлекеттік қызмет көрсету үдерісінің құрамына кіретін әрбір рәсімнің (іс-әрекеттің)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мемлекеттік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2) 1- үдеріс - қызмет көрсету үшін Мемлекеттік корпорация операторы Мемлекеттік корпорацияның Ықпалдастырылған ақпараттық жүйесінің автоматтандырылған жұмыс орнына (бұдан әрі – МК ЫАЖ АЖО) логин мен парольді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3) 2 - үдеріс – Мемлекеттік корпорация операторымен мемлекеттік қызметті көрсету үшін сұраныс нысанын таңдау, экранға шығару және Мемлекеттік корпорация операторымен қызмет алушының деректерін, сондай-ақ сенімхат бойынша қызметті алушы өкілінің (нотариалды куәландырылған сенімхат болғанда немесе сенімхатты өзге де куәландыру кезінде – сенімхаттың мәліметтері толтырылмайды) деректерін енгізу;</w:t>
      </w:r>
      <w:r>
        <w:br/>
      </w:r>
      <w:r>
        <w:rPr>
          <w:rFonts w:ascii="Times New Roman"/>
          <w:b w:val="false"/>
          <w:i w:val="false"/>
          <w:color w:val="000000"/>
          <w:sz w:val="28"/>
        </w:rPr>
        <w:t xml:space="preserve">
      </w:t>
      </w:r>
      <w:r>
        <w:rPr>
          <w:rFonts w:ascii="Times New Roman"/>
          <w:b w:val="false"/>
          <w:i w:val="false"/>
          <w:color w:val="000000"/>
          <w:sz w:val="28"/>
        </w:rPr>
        <w:t>4) 3 - үдеріс – көрсетілетін қызметті алушының мәліметтері туралы сұранысты жеке тұлғалардың мемлекеттік деректер қоры/заңды тұлғалардың мемлекеттік деректер қоры (бұдан әрі – ЖТ МДҚ/ЗТ МДҚ) арқылы, сондай-ақ көрсетілетін қызметті алушы өкілінің сенімхатының мәліметтері туралы Бірыңғай нотариалды ақпараттық жүйеге (бұдан әрі – БНАЖ) жіберу;</w:t>
      </w:r>
      <w:r>
        <w:br/>
      </w:r>
      <w:r>
        <w:rPr>
          <w:rFonts w:ascii="Times New Roman"/>
          <w:b w:val="false"/>
          <w:i w:val="false"/>
          <w:color w:val="000000"/>
          <w:sz w:val="28"/>
        </w:rPr>
        <w:t xml:space="preserve">
      </w:t>
      </w:r>
      <w:r>
        <w:rPr>
          <w:rFonts w:ascii="Times New Roman"/>
          <w:b w:val="false"/>
          <w:i w:val="false"/>
          <w:color w:val="000000"/>
          <w:sz w:val="28"/>
        </w:rPr>
        <w:t>5) 1 - шарт – ЖТ МДҚ/ЗТ МДҚ көрсетілетін қызметті алушының мәліметтерінің және БНАЖ-де сенімхат мәліметтерінің болуын тексеруі;</w:t>
      </w:r>
      <w:r>
        <w:br/>
      </w:r>
      <w:r>
        <w:rPr>
          <w:rFonts w:ascii="Times New Roman"/>
          <w:b w:val="false"/>
          <w:i w:val="false"/>
          <w:color w:val="000000"/>
          <w:sz w:val="28"/>
        </w:rPr>
        <w:t xml:space="preserve">
      </w:t>
      </w:r>
      <w:r>
        <w:rPr>
          <w:rFonts w:ascii="Times New Roman"/>
          <w:b w:val="false"/>
          <w:i w:val="false"/>
          <w:color w:val="000000"/>
          <w:sz w:val="28"/>
        </w:rPr>
        <w:t>6) 4 - үдеріс – ЖТ МДҚ/ЗТ МДҚ көрсетілетін қызметті алушының мәліметтерінің және БНАЖ-де сенімхат мәліметтерінің болмауына байланысты мәліметтер алу мүмкін еместігі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7) 5-үдеріс – МК ЫАЖ арқылы Мемлекеттік корпорация операторының электрондық цифрлық қолтаңбасымен (бұдан әрі – ЭЦҚ) куәландырылған (қол қойылған) электрондық құжатты (көрсетілетін қызметті алушының сұранысын) "Е – лицензиялау" мемлекеттік деректер қорының автоматтандырылған жұмыс орны ақпараттық жүйесіне (бұдан әрі – ЕЛ МДҚ АЖО АЖ) жіберу.</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облысының әкімдігінің 03.03.2016 </w:t>
      </w:r>
      <w:r>
        <w:rPr>
          <w:rFonts w:ascii="Times New Roman"/>
          <w:b w:val="false"/>
          <w:i w:val="false"/>
          <w:color w:val="000000"/>
          <w:sz w:val="28"/>
        </w:rPr>
        <w:t>№ 85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7. Мемлекеттік корпорацияда мемлекеттік қызмет көрсету нәтижесі үдерісінің құрамына кіретін әрбір рәсімнің (іс-әрекеттің)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1) 6 - үдеріс –электрондық құжатты ЕЛ МДҚ АЖО АЖ – да тіркеу;</w:t>
      </w:r>
      <w:r>
        <w:br/>
      </w:r>
      <w:r>
        <w:rPr>
          <w:rFonts w:ascii="Times New Roman"/>
          <w:b w:val="false"/>
          <w:i w:val="false"/>
          <w:color w:val="000000"/>
          <w:sz w:val="28"/>
        </w:rPr>
        <w:t xml:space="preserve">
      </w:t>
      </w:r>
      <w:r>
        <w:rPr>
          <w:rFonts w:ascii="Times New Roman"/>
          <w:b w:val="false"/>
          <w:i w:val="false"/>
          <w:color w:val="000000"/>
          <w:sz w:val="28"/>
        </w:rPr>
        <w:t xml:space="preserve">2) 2 - шарт –көрсетілетін қызметті берушінің қызмет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және қызмет көрсету үшін негізді тексеруі (өңдеуі);</w:t>
      </w:r>
      <w:r>
        <w:br/>
      </w:r>
      <w:r>
        <w:rPr>
          <w:rFonts w:ascii="Times New Roman"/>
          <w:b w:val="false"/>
          <w:i w:val="false"/>
          <w:color w:val="000000"/>
          <w:sz w:val="28"/>
        </w:rPr>
        <w:t xml:space="preserve">
      </w:t>
      </w:r>
      <w:r>
        <w:rPr>
          <w:rFonts w:ascii="Times New Roman"/>
          <w:b w:val="false"/>
          <w:i w:val="false"/>
          <w:color w:val="000000"/>
          <w:sz w:val="28"/>
        </w:rPr>
        <w:t>3) 7 - үдеріс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4) 8 - үдеріс – көрсетілетін қызметті алушының ХҚКО арқылы ЕЛ МДҚ АЖО АЖ қалыптастырған қызмет нәтижесін алуы (өздігінен жүретін шағын көлемдi кемелердi жүргізу құқығына куәлiктер беру, немесе бас тарту туралы дәлелді жазбаша жауап алуы).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облысының әкімдігінің 03.03.2016 </w:t>
      </w:r>
      <w:r>
        <w:rPr>
          <w:rFonts w:ascii="Times New Roman"/>
          <w:b w:val="false"/>
          <w:i w:val="false"/>
          <w:color w:val="000000"/>
          <w:sz w:val="28"/>
        </w:rPr>
        <w:t>№ 85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Портал арқылы көрсеткен кездегі өтініш беру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бизнес сәйкестендіру нөмірінің (бұдан әрі - БСН), сондай-ақ парольдің көмегімен (Порталда тіркелмеген қызмет алушылар үшін жүзеге асырылады) Порталда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2) 1 - үдеріс – қызмет алушының көрсетілетін қызметті алу үшін Порталда ЖСН/БСН мен паролін енгізуі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 шарт – Порталда тіркелген көрсетілетін қызметті алушы туралы мәліметтердің түпнұсқалығын ЖСН/БСН мен пароль арқылы тексеруі;</w:t>
      </w:r>
      <w:r>
        <w:br/>
      </w:r>
      <w:r>
        <w:rPr>
          <w:rFonts w:ascii="Times New Roman"/>
          <w:b w:val="false"/>
          <w:i w:val="false"/>
          <w:color w:val="000000"/>
          <w:sz w:val="28"/>
        </w:rPr>
        <w:t xml:space="preserve">
      </w:t>
      </w:r>
      <w:r>
        <w:rPr>
          <w:rFonts w:ascii="Times New Roman"/>
          <w:b w:val="false"/>
          <w:i w:val="false"/>
          <w:color w:val="000000"/>
          <w:sz w:val="28"/>
        </w:rPr>
        <w:t>4) 2 - үдеріс – Порталда көрсетілетін қызметті алушының мәліметтеріндегі бұзушылықтарға байланысты авторизациялаудан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5) 3 - үдеріс – көрсетілетін қызметті алушының осы регламентте көрсетілген қызметті таңдауы, экранға қызмет көрсетуге арналған сұраныс нысанын шығару және қызмет алушының нысанды оның құрылымы мен форматтық талаптар есебімен толтыруы (мәліметтерді енгізу),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қызмет көрсетушінің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 xml:space="preserve">6) 2 - шарт – Порталда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тексеруі; </w:t>
      </w:r>
      <w:r>
        <w:br/>
      </w:r>
      <w:r>
        <w:rPr>
          <w:rFonts w:ascii="Times New Roman"/>
          <w:b w:val="false"/>
          <w:i w:val="false"/>
          <w:color w:val="000000"/>
          <w:sz w:val="28"/>
        </w:rPr>
        <w:t xml:space="preserve">
      </w:t>
      </w:r>
      <w:r>
        <w:rPr>
          <w:rFonts w:ascii="Times New Roman"/>
          <w:b w:val="false"/>
          <w:i w:val="false"/>
          <w:color w:val="000000"/>
          <w:sz w:val="28"/>
        </w:rPr>
        <w:t>7) 4 - үдеріс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5 - үдеріс – көрсетілетін қызметті берушінің сұранысты өңдеуі үшін ЕЛ МДҚ АЖО АЖ ЕЛ МДҚ АЖ арқылы қызмет алушының куәландырылған (қол қойылған) ЭЦҚ электрондық құжатын (қызмет алушының сұранысы) жіберу;</w:t>
      </w:r>
      <w:r>
        <w:br/>
      </w:r>
      <w:r>
        <w:rPr>
          <w:rFonts w:ascii="Times New Roman"/>
          <w:b w:val="false"/>
          <w:i w:val="false"/>
          <w:color w:val="000000"/>
          <w:sz w:val="28"/>
        </w:rPr>
        <w:t xml:space="preserve">
      </w:t>
      </w:r>
      <w:r>
        <w:rPr>
          <w:rFonts w:ascii="Times New Roman"/>
          <w:b w:val="false"/>
          <w:i w:val="false"/>
          <w:color w:val="000000"/>
          <w:sz w:val="28"/>
        </w:rPr>
        <w:t xml:space="preserve">9) 3 - шарт – көрсетілетін қызметті берушінің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қызмет көрсету үшін негіздің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 xml:space="preserve">10) 6 - үдеріс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 xml:space="preserve">11) 7 - үдеріс – көрсетілетін қызметті алушының Портал қалыптастырған көрсетілетін қызмет нәтижелерін (электрондық құжат нысанындағы хабарлама) алуы. Көрсетілетін мемлекеттік қызмет нәтижесі көрсетілетін мемлекеттік қызметті берушінің уәкілетті тұлғасының ЭЦҚ куәландырылған электрондық құжат нысанында қызмет алушыға "жеке кабинетке" жіберіледі. </w:t>
      </w:r>
      <w:r>
        <w:br/>
      </w:r>
      <w:r>
        <w:rPr>
          <w:rFonts w:ascii="Times New Roman"/>
          <w:b w:val="false"/>
          <w:i w:val="false"/>
          <w:color w:val="000000"/>
          <w:sz w:val="28"/>
        </w:rPr>
        <w:t xml:space="preserve">
      Портал арқылы электронды мемлекеттік қызмет көрсету кезінде, жұмылдырылған ақпараттық жүйемен функционалдық әрекеттесуі,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диаграммамен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сипаттамасы осы регламентке </w:t>
      </w:r>
      <w:r>
        <w:rPr>
          <w:rFonts w:ascii="Times New Roman"/>
          <w:b w:val="false"/>
          <w:i w:val="false"/>
          <w:color w:val="000000"/>
          <w:sz w:val="28"/>
        </w:rPr>
        <w:t>2-қосымша</w:t>
      </w:r>
      <w:r>
        <w:rPr>
          <w:rFonts w:ascii="Times New Roman"/>
          <w:b w:val="false"/>
          <w:i w:val="false"/>
          <w:color w:val="000000"/>
          <w:sz w:val="28"/>
        </w:rPr>
        <w:t>ға сәйкес мемлекеттік қызмет көрсетудің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облысының әкімдігінің 03.03.2016 </w:t>
      </w:r>
      <w:r>
        <w:rPr>
          <w:rFonts w:ascii="Times New Roman"/>
          <w:b w:val="false"/>
          <w:i w:val="false"/>
          <w:color w:val="000000"/>
          <w:sz w:val="28"/>
        </w:rPr>
        <w:t>№ 85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көрсеткен кезінде жұмылдырылған ақпараттық жүйемен функционалды әрекеттесу диаграммасы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көлемдi кемелердi жүргізу</w:t>
            </w:r>
            <w:r>
              <w:br/>
            </w:r>
            <w:r>
              <w:rPr>
                <w:rFonts w:ascii="Times New Roman"/>
                <w:b w:val="false"/>
                <w:i w:val="false"/>
                <w:color w:val="000000"/>
                <w:sz w:val="20"/>
              </w:rPr>
              <w:t>құқығына куәлiктер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both"/>
      </w:pPr>
      <w:r>
        <w:rPr>
          <w:rFonts w:ascii="Times New Roman"/>
          <w:b w:val="false"/>
          <w:i w:val="false"/>
          <w:color w:val="ff0000"/>
          <w:sz w:val="28"/>
        </w:rPr>
        <w:t xml:space="preserve">
      Ескерту. 2-қосымша жаңа редакцияда – Ақтөбе облысының әкімдігінің 03.03.2016 </w:t>
      </w:r>
      <w:r>
        <w:rPr>
          <w:rFonts w:ascii="Times New Roman"/>
          <w:b w:val="false"/>
          <w:i w:val="false"/>
          <w:color w:val="ff0000"/>
          <w:sz w:val="28"/>
        </w:rPr>
        <w:t>№ 85</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r>
        <w:br/>
      </w:r>
      <w:r>
        <w:rPr>
          <w:rFonts w:ascii="Times New Roman"/>
          <w:b w:val="false"/>
          <w:i w:val="false"/>
          <w:color w:val="ff0000"/>
          <w:sz w:val="28"/>
        </w:rPr>
        <w:t xml:space="preserve">
      </w:t>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9850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