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2971" w14:textId="f7f29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 шаруашылығы дақылдарын қорғалған топырақта өңдеп өсiру шығындарының құнын субсидиялау"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2015 жылғы 8 маусымдағы № 199 қаулысы. Ақтөбе облысының Әділет департаментінде 2015 жылғы 7 шілдеде № 4421 болып тіркелді. Күші жойылды - Ақтөбе облысы әкімдігінің 2020 жылғы 3 наурыздағы № 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әкімдігінің 03.03.2020 № 81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2013 жылғы 15 сәуірдегі "Мемлекеттік көрсетілетін қызметтер туралы" Заңы 16-бабының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 міндетін атқарушының 2015 жылғы 8 мамырдағы № 4-1/428 ""Ауыл шаруашылығы дақылдарын қорғалған топырақта өңдеп өсiру шығындарының құнын субсидиялау" мемлекеттік көрсетілетін қызмет стандартын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"Ауыл шаруашылығы дақылдарын қорғалған топырақта өңдеп өсiру шығындарының құнын субсидиялау"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 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ауыл шаруашылығы басқармасы" мемлекеттік мекемесі осы қаулыны "Әділет" ақпараттық-құқықтық жүйесіне орналастыруды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М.С.Жұмағазиевке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оның алғашқы ресми жарияланған күнінен кейін күнтізбелік он күн өткен соң қолданысқа енгізіледі, бірақ, Қазақстан Республикасының Ауыл шаруашылығы министрі міндетін атқарушының 2015 жылғы 8 мамырдағы № 4-1/428 ""Ауыл шаруашылығы дақылдарын қорғалған топырақта өңдеп өсiру шығындарының құнын субсидиялау" мемлекеттік көрсетілетін қызмет стандартын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қолданысқа енгізілгеннен бұрын емес.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2015 жылғы 8 маусымдағы № 199 қаулысымен бекітілген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"Ауыл шаруашылығы дақылдарын қорғалған топырақта өңдеп өсiру шығындарының құнын субсидиялау" мемлекеттік көрсетілетін қызмет регламенті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– Ақтөбе облысының әкімдігінің 10.09.2019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"Ауыл шаруашылығы дақылдарын қорғалған топырақта өңдеп өсiру шығындарының құнын субсидиялау" мемлекеттік көрсетілетін қызметі (бұдан әрі - мемлекеттік көрсетілетін қызмет) "Ақтөбе облысының ауыл шаруашылығы басқармасы" (бұдан әрі –көрсетілетін қызметті беруші) мемлекеттік мекемесімен көрсетіледі.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Өтінімдерді қабылдау және мемлекеттік қызметті көрсету нәтижелерін беру "электрондық үкіметтің" www.egov.kz веб-порталы (бұдан әрі – портал) арқылы жүзеге асырылады.</w:t>
      </w:r>
    </w:p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электрондық (толығымен автоматтандырылған).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субсидияның аударылғаны туралы хабарлама не Қазақстан Республикасы Ауыл шаруашылығы министрінің міндетін атқарушының 2015 жылғы 8 мамырдағы № 4-1/428 "Ауыл шаруашылығы дақылдарын қорғалған топырақта өңдеп өсіру шығындарының құнын субсидиялау" мемлекеттік көрсетілетін қызмет стандартын бекіту туралы" Нормативтік құқықтық актілерді мемлекеттік тіркеу тізілімінде № 11432 тіркелген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қызметті көрсетуден уәжді бас тарту.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нысаны: электрондық.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Порталға көрсетілетін қызметті алушының "жеке кабинетіне" көрсетілетін қызмет берушінің уәкілетті адамы электрондық цифрлық қолтаңбасымен (бұдан әрі – ЭЦҚ) қол қойған электрондық құжат нысанында субсидия тағайындау/тағайындамау туралы шешім бар хабарлама жіберіледі.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Көрсетілетін қызметті алушы порталға көрсетілетін қызметті алушының ЭЦҚ-сымен куәландырылған электрондық құжат нысанында Стандарттың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ауыл шаруашылығы дақылдарын қорғалған топырақта өңдеп өсіру шығындарының құнына субсидия алуға өтінім ұсыну мемлекеттік қызмет көрсету бойынша рәсімдерді (іс - қимылдарды) бастау үшін негіз болып табылады. 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 - қимылдың) мазмұны, оны орындаудың ұзақтығы және нәтижесі: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жауапты орындаушысы көрсетілетін қызметті алушының өтінімін тіркеген сәттен бастап 1 (бір) жұмыс күнi iшiнде ЭЦҚ-ны пайдалана отырып, тиісті хабарламаға қол қою жолымен оның қабылданғанын немесе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көрсетілетін мемлекеттік қызметті көрсетуден уәжді бас тартылғандығын растайды, бұдан әрі қалыптасқан төлем құжаттарын көрсетілетін қызметті берушінің қаржы бөлімінің жауапты орындаушысына жолдайды.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өтінімді қабылдау және құжаттарды қаржы бөлімінің жауапты орындаушысына жіберу, немесе үәжді бас тарту;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қаржы бөлімінің жауапты орындаушысы 2 (екі) жұмыс күні ішінде субсидиялаудың ақпараттық жүйесінде "Қазынашылық-Клиент" ақпараттық жүйесіне (бұдан әрі – "Қазынашылық-Клиент" АЖ) жүктелетін субсидиялар төлеуге арналған төлем тапсырмаларын қалыптастырады.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субсидиялар төлеуге арналған төлем тапсырмаларын қалыптастыру және тиісті субсидиялардың аударылғаны туралы хабарлама.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 берушінің құрылымдық бөлімшелерінің (қызметкерлерінің) өзара іс-қимылы тәртібін сипаттау</w:t>
      </w:r>
    </w:p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қызмет көрсету процесіне қатысатын көрсетілетін қызметті берушілердің құрылымдық бөлімшелерінің (қызметкерлерінің) тізбесі: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орындаушысы;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қаржы бөлімінің жауапты орындаушысы.</w:t>
      </w:r>
    </w:p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 (қызметкерлер) арасындағы рәсімдердің (іс-қимылдардың) реттілігін сипаттау: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жауапты орындаушысы көрсетілетін қызметті алушының өтінімін тіркеген сәттен бастап 1 (бір) жұмыс күнi iшiнде ЭЦҚ-ны пайдалана отырып, тиісті хабарламаға қол қою жолымен оның қабылданғанын немесе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көрсетілетін мемлекеттік қызметті көрсетуден уәжді бас тартылғандығын растайды, бұдан әрі қалыптасқан төлем құжаттарын көрсетілетін қызметті берушінің қаржы бөлімінің жауапты орындаушысына жолдайды.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қаржы бөлімінің жауапты орындаушысы 2 (екі) жұмыс күні ішінде субсидиялаудың ақпараттық жүйесінде "Қазынашылық-Клиент" АЖ жүктелетін субсидиялар төлеуге арналған төлем тапсырмаларын қалыптастырады.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Портал арқылы мемлекеттік қызмет көрсету кезінде көрсетілетін қызметті беруші мен көрсетілетін қызметті алушының жүгіну және рәсімдерінің (іс-қимылдарының) реттілігі тәртібін сипаттау: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- субсидиялаудың ақпараттық жүйесінің тексеруі үшін оған қажетті мәліметтер енгізіле отырып, өтінім қалыптастырылады;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 - өтінім субсидиялаудың ақпараттық жүйесінде оған көрсетілетін қызметті алушы ЭЦҚ-сымен қол қоюы арқылы тіркеледі және көрсетілетін қызметті берушінің Жеке кабинетінде қолжетімді болады;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1 - процесс көрсетілетін қызметті беруші көрсетілетін қызметті алушы өтінімді тіркеген сәттен бастап 1 (бір) жұмыс күнi iшiнде ЭЦҚ-ны пайдалана отырып, тиісті хабарламаға қол қою жолымен оның қабылданғанын растайды;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– шарт көрсетілетін қызметті алушы өтінім ұсынған жағдайда хабарлама көрсетілетін қызметті алушының Жеке кабинетіне түседі;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процесс көрсетілетін қызметті беруші "Қазынашылық-Клиент" АЖ жүктелетін субсидия төлеуге арналған төлем тапсырмасын 2 (екі) жұмыс күні ішінде жүктейді;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шарт төлем тапсырмаларын қалыптастыру және тиісті субсидиялардың аударылғаны туралы хабарлама.</w:t>
      </w:r>
    </w:p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Портал арқылы мемлекеттік қызмет көрсетуге тартылған ақпараттық жүйелерінің функционалдық өзара іс-қимылдарының диаграммасы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көрсетілген.</w:t>
      </w:r>
    </w:p>
    <w:bookmarkEnd w:id="14"/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Мемлекеттік қызмет көрсету процесінде көрсетілетін қызметті берушінің құрылымдық бөлімшелерінің (қызметкерлерінің) рәсімдерінің (іс-қимылдарының) өзара іс-қимылдарының реттілігінің толық сипаттамасы,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 шаруашылығы дақылдарын қорғалған топырақта өңдеп өсiру шығындарының құнын субсидиялау" мемлекеттік көрсетілетін қызмет регламентіне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берушінің портал арқылы мемлекеттiк қызмет көрсету процесiнде ақпараттық жүйелердi қолдану тәртiбi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"Ауыл шаруашылығы дақылдарын қорғалған топырақта өңдеп өсiру шығындарының құнын субсидиялау" мемлекеттік көрсетілетін қызмет регламентіне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07300" cy="924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92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