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50ba" w14:textId="d7d5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облысында спорттық-бұқаралық, ойын-сауық, мәдени-бұқаралық іс-шаралар өткізілетін орындарда шыны ыдыстағы өнімдерді сату Қағидаларын бекіту туралы" облыс әкімінің 2015 жылғы 24 ақпандағы № 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әкімінің 2015 жылғы 22 шілдедегі № 11 шешімі. Ақтөбе облысының Әділет департаментінде 2015 жылғы 20 тамызда № 4484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облысының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Облыс әкімінің 2015 жылғы 24 ақпандағы № 3 "Ақтөбе облысында спорттық-бұқаралық, ойын-сауық, мәдени-бұқаралық іс-шаралар өткізілетін орындарда шыны ыдыстағы өнімдерді сату Қағидаларын бекіту туралы" (нормативтік құқықтық актілердің мемлекеттік тіркеу тізілімінде № 4261 тіркелген, 2015 жылғы 3 сәуірде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Қағидалар)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кәсіпкерлік басқармасы" мемлекеттік мекемесі осы шешімді "Әділет" ақпараттық-құқықтық жүйесіне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