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5f08" w14:textId="1db5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облыс әкімдігінің 2015 жылғы 24 сәуірдегі № 135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21 шілдедегі № 273 қаулысы. Ақтөбе облысының Әділет департаментінде 2015 жылғы 21 тамызда № 4488 болып тіркелді. Күші жойылды - Ақтөбе облысы әкімдігінің 2020 жылғы 19 наурыздағы № 107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19.03.2020 № 107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облыс әкімдігінің 2015 жылғы 24 сәуірдегі № 135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4339 тіркелген, 2015 жылғы 23 маусымында "Ақтөбе" және "Актюбинский вестник" газеттерінде жарияланған) келесідей өзгерістер мен толықтырулар енгізілсін:</w:t>
      </w:r>
      <w:r>
        <w:br/>
      </w: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экономика және бюджеттік жоспарлау басқармасы" мемлекеттік мекемесі осы қаулыны "Әділет" ақпараттық – құқықтық жүйесінде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w:t>
            </w:r>
            <w:r>
              <w:br/>
            </w:r>
            <w:r>
              <w:rPr>
                <w:rFonts w:ascii="Times New Roman"/>
                <w:b w:val="false"/>
                <w:i w:val="false"/>
                <w:color w:val="000000"/>
                <w:sz w:val="20"/>
              </w:rPr>
              <w:t xml:space="preserve">2015 жылғы 21 шілдедегі </w:t>
            </w:r>
            <w:r>
              <w:br/>
            </w:r>
            <w:r>
              <w:rPr>
                <w:rFonts w:ascii="Times New Roman"/>
                <w:b w:val="false"/>
                <w:i w:val="false"/>
                <w:color w:val="000000"/>
                <w:sz w:val="20"/>
              </w:rPr>
              <w:t>№ 273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w:t>
            </w:r>
            <w:r>
              <w:br/>
            </w:r>
            <w:r>
              <w:rPr>
                <w:rFonts w:ascii="Times New Roman"/>
                <w:b w:val="false"/>
                <w:i w:val="false"/>
                <w:color w:val="000000"/>
                <w:sz w:val="20"/>
              </w:rPr>
              <w:t xml:space="preserve">2015 жылғы 24 сәуірдегі </w:t>
            </w:r>
            <w:r>
              <w:br/>
            </w:r>
            <w:r>
              <w:rPr>
                <w:rFonts w:ascii="Times New Roman"/>
                <w:b w:val="false"/>
                <w:i w:val="false"/>
                <w:color w:val="000000"/>
                <w:sz w:val="20"/>
              </w:rPr>
              <w:t>№ 135 қаулысымен бекітілген</w:t>
            </w:r>
          </w:p>
        </w:tc>
      </w:tr>
    </w:tbl>
    <w:bookmarkStart w:name="z11" w:id="1"/>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w:t>
      </w:r>
    </w:p>
    <w:bookmarkEnd w:id="1"/>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органдардың ауылдық аумақтарды дамыту саласындағы уәкiлеттi органдары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қызмет көрсетуге өтініштерді қабылдауды және нәтижелерін беруді көрсетілетін қызметті беруші жүзеге асырады.</w:t>
      </w:r>
    </w:p>
    <w:p>
      <w:pPr>
        <w:spacing w:after="0"/>
        <w:ind w:left="0"/>
        <w:jc w:val="both"/>
      </w:pPr>
      <w:r>
        <w:rPr>
          <w:rFonts w:ascii="Times New Roman"/>
          <w:b w:val="false"/>
          <w:i w:val="false"/>
          <w:color w:val="000000"/>
          <w:sz w:val="28"/>
        </w:rPr>
        <w:t>
      2. Мемлекеттік көрсетілетін қызметті көрсету формасы: қағаз түрінде.</w:t>
      </w:r>
    </w:p>
    <w:p>
      <w:pPr>
        <w:spacing w:after="0"/>
        <w:ind w:left="0"/>
        <w:jc w:val="both"/>
      </w:pPr>
      <w:r>
        <w:rPr>
          <w:rFonts w:ascii="Times New Roman"/>
          <w:b w:val="false"/>
          <w:i w:val="false"/>
          <w:color w:val="000000"/>
          <w:sz w:val="28"/>
        </w:rPr>
        <w:t>
      3. Үй сатып алуға немесе салуға арналған бюджеттік кредит және көтерме жәрдемақы түріндегі әлеуметтік қолдау шараларын ұсыну мемлекеттік көрсетілетін қызметтің нәтижесі болып табылады.</w:t>
      </w:r>
    </w:p>
    <w:p>
      <w:pPr>
        <w:spacing w:after="0"/>
        <w:ind w:left="0"/>
        <w:jc w:val="both"/>
      </w:pPr>
      <w:r>
        <w:rPr>
          <w:rFonts w:ascii="Times New Roman"/>
          <w:b w:val="false"/>
          <w:i w:val="false"/>
          <w:color w:val="000000"/>
          <w:sz w:val="28"/>
        </w:rPr>
        <w:t>
      Мемлекеттік қызмет көрсету нәтижелерін беру нысаны – қағаз түрінде.</w:t>
      </w:r>
    </w:p>
    <w:bookmarkStart w:name="z6" w:id="3"/>
    <w:p>
      <w:pPr>
        <w:spacing w:after="0"/>
        <w:ind w:left="0"/>
        <w:jc w:val="left"/>
      </w:pPr>
      <w:r>
        <w:rPr>
          <w:rFonts w:ascii="Times New Roman"/>
          <w:b/>
          <w:i w:val="false"/>
          <w:color w:val="000000"/>
        </w:rPr>
        <w:t xml:space="preserve"> 2. Мемлекеттік көрсетілетін қызмет үдерісінде қызмет берушінің құрылымдық бөлімшелерінің (қызметкерлерінің) іс-әрекет тәртібін сипаттау</w:t>
      </w:r>
    </w:p>
    <w:bookmarkEnd w:id="3"/>
    <w:p>
      <w:pPr>
        <w:spacing w:after="0"/>
        <w:ind w:left="0"/>
        <w:jc w:val="both"/>
      </w:pPr>
      <w:r>
        <w:rPr>
          <w:rFonts w:ascii="Times New Roman"/>
          <w:b w:val="false"/>
          <w:i w:val="false"/>
          <w:color w:val="000000"/>
          <w:sz w:val="28"/>
        </w:rPr>
        <w:t xml:space="preserve">
      4. Қазақстан Республикасының Ұлттық экономика министрінің міндетін атқарушының 2015 жылғы 27 наурыздағы № 275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тізбесін ұсыну және өтініш мемлекеттік көрсетілетін қызмет бойынша рәсімдерді (іс-әрекеттерді) бастау үшін негіз болып табылады.</w:t>
      </w:r>
    </w:p>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(іс-әрекеттің) мазмұны:</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құжаттарды қабылдауды және тіркеуді жүзеге асырады, ұсынылған құжаттарды қарастыру үшін комиссияға жібереді (5 (бес) күнтізбелік күн ішінде).</w:t>
      </w:r>
    </w:p>
    <w:p>
      <w:pPr>
        <w:spacing w:after="0"/>
        <w:ind w:left="0"/>
        <w:jc w:val="both"/>
      </w:pPr>
      <w:r>
        <w:rPr>
          <w:rFonts w:ascii="Times New Roman"/>
          <w:b w:val="false"/>
          <w:i w:val="false"/>
          <w:color w:val="000000"/>
          <w:sz w:val="28"/>
        </w:rPr>
        <w:t>
      2) комиссия:</w:t>
      </w:r>
    </w:p>
    <w:p>
      <w:pPr>
        <w:spacing w:after="0"/>
        <w:ind w:left="0"/>
        <w:jc w:val="both"/>
      </w:pPr>
      <w:r>
        <w:rPr>
          <w:rFonts w:ascii="Times New Roman"/>
          <w:b w:val="false"/>
          <w:i w:val="false"/>
          <w:color w:val="000000"/>
          <w:sz w:val="28"/>
        </w:rPr>
        <w:t>
      ұсынылған құжаттарды қарастырады және аудан (облыстық маңызы бар қала) әкімдігіне көрсетілетін қызметті алушыға әлеуметтік қолдау шараларын ұсыну туралы ұсыныс жасайды (10 (он) күнтізбелік күн ішінде);</w:t>
      </w:r>
    </w:p>
    <w:p>
      <w:pPr>
        <w:spacing w:after="0"/>
        <w:ind w:left="0"/>
        <w:jc w:val="both"/>
      </w:pPr>
      <w:r>
        <w:rPr>
          <w:rFonts w:ascii="Times New Roman"/>
          <w:b w:val="false"/>
          <w:i w:val="false"/>
          <w:color w:val="000000"/>
          <w:sz w:val="28"/>
        </w:rPr>
        <w:t xml:space="preserve">
      әлеуметтік қолдау шараларын ұсынудан бас тартылған жағдайда, көрсетілетін қызметті беруші дәлелді жауап жолдайды (3 (үш) жұмыс күні ішінде). </w:t>
      </w:r>
    </w:p>
    <w:p>
      <w:pPr>
        <w:spacing w:after="0"/>
        <w:ind w:left="0"/>
        <w:jc w:val="both"/>
      </w:pPr>
      <w:r>
        <w:rPr>
          <w:rFonts w:ascii="Times New Roman"/>
          <w:b w:val="false"/>
          <w:i w:val="false"/>
          <w:color w:val="000000"/>
          <w:sz w:val="28"/>
        </w:rPr>
        <w:t>
      3) аудан (облыстық маңызы бар қала) әкімдігі:</w:t>
      </w:r>
    </w:p>
    <w:p>
      <w:pPr>
        <w:spacing w:after="0"/>
        <w:ind w:left="0"/>
        <w:jc w:val="both"/>
      </w:pPr>
      <w:r>
        <w:rPr>
          <w:rFonts w:ascii="Times New Roman"/>
          <w:b w:val="false"/>
          <w:i w:val="false"/>
          <w:color w:val="000000"/>
          <w:sz w:val="28"/>
        </w:rPr>
        <w:t xml:space="preserve">
      көрсетілетін қызметті алушыға әлеуметтік қолдау шараларын ұсыну туралы ұсыныс (хаттама) түскен жағдайда оны қарастырады және көрсетілетін қызметті алушыларға әлеуметтік қолдау шараларын ұсыну туралы қаулы қабылдайды (10 (он) күнтізбелік күн ішінде). </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қаулы қабылданғаннан кейін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 көрсетілетін қызметті алушы және сенім білдірілген адам (агент) арасында көрсетілетін қызметті алушыларға әлеуметтік қолдау шараларын ұсыну туралы келісім жасалады (7 (жеті) күнтізбелік күн ішінде);</w:t>
      </w:r>
    </w:p>
    <w:p>
      <w:pPr>
        <w:spacing w:after="0"/>
        <w:ind w:left="0"/>
        <w:jc w:val="both"/>
      </w:pPr>
      <w:r>
        <w:rPr>
          <w:rFonts w:ascii="Times New Roman"/>
          <w:b w:val="false"/>
          <w:i w:val="false"/>
          <w:color w:val="000000"/>
          <w:sz w:val="28"/>
        </w:rPr>
        <w:t>
      келісім жасалғаннан кейін көрсетілетін қызметті беруші көтерме жәрдемақы сомасын көрсетілетін қызметті алушының жеке дербес шотына аударады (7 (жеті) күнтізбелік күн ішінде).</w:t>
      </w:r>
    </w:p>
    <w:p>
      <w:pPr>
        <w:spacing w:after="0"/>
        <w:ind w:left="0"/>
        <w:jc w:val="both"/>
      </w:pPr>
      <w:r>
        <w:rPr>
          <w:rFonts w:ascii="Times New Roman"/>
          <w:b w:val="false"/>
          <w:i w:val="false"/>
          <w:color w:val="000000"/>
          <w:sz w:val="28"/>
        </w:rPr>
        <w:t>
      5) сенім білдірілген өкіл (агент):</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көрсетілетін қызметті алушыға тұрғын үй сатып алуға немесе салуға бюджеттік кредитті ұсынады (30 (отыз) жұмыс күні ішінде).</w:t>
      </w:r>
    </w:p>
    <w:bookmarkStart w:name="z7" w:id="4"/>
    <w:p>
      <w:pPr>
        <w:spacing w:after="0"/>
        <w:ind w:left="0"/>
        <w:jc w:val="left"/>
      </w:pPr>
      <w:r>
        <w:rPr>
          <w:rFonts w:ascii="Times New Roman"/>
          <w:b/>
          <w:i w:val="false"/>
          <w:color w:val="000000"/>
        </w:rPr>
        <w:t xml:space="preserve"> 3. Мемлекеттік көрсетілетін қызмет үдерісінде қызмет берушінің құрылымдық бөлімшелерінің (қызметкерлерінің) өзара іс-әрекет тәртібін сипаттау</w:t>
      </w:r>
    </w:p>
    <w:bookmarkEnd w:id="4"/>
    <w:p>
      <w:pPr>
        <w:spacing w:after="0"/>
        <w:ind w:left="0"/>
        <w:jc w:val="both"/>
      </w:pPr>
      <w:r>
        <w:rPr>
          <w:rFonts w:ascii="Times New Roman"/>
          <w:b w:val="false"/>
          <w:i w:val="false"/>
          <w:color w:val="000000"/>
          <w:sz w:val="28"/>
        </w:rPr>
        <w:t>
      6. Мемлекеттік көрсетілетін қызмет үдерісінде қатысатын қызмет берушінің құрылымдық бөлімшелер (қызметкерлер) тізбесі:</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xml:space="preserve">
      аудан (облыстық маңызы бар қала) әкімдігі; </w:t>
      </w:r>
    </w:p>
    <w:p>
      <w:pPr>
        <w:spacing w:after="0"/>
        <w:ind w:left="0"/>
        <w:jc w:val="both"/>
      </w:pPr>
      <w:r>
        <w:rPr>
          <w:rFonts w:ascii="Times New Roman"/>
          <w:b w:val="false"/>
          <w:i w:val="false"/>
          <w:color w:val="000000"/>
          <w:sz w:val="28"/>
        </w:rPr>
        <w:t>
      сенім білдірілген өкіл (агент).</w:t>
      </w:r>
    </w:p>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p>
      <w:pPr>
        <w:spacing w:after="0"/>
        <w:ind w:left="0"/>
        <w:jc w:val="both"/>
      </w:pPr>
      <w:r>
        <w:rPr>
          <w:rFonts w:ascii="Times New Roman"/>
          <w:b w:val="false"/>
          <w:i w:val="false"/>
          <w:color w:val="000000"/>
          <w:sz w:val="28"/>
        </w:rPr>
        <w:t>
      көрсетілетін қызметті беруші құжаттарды қабылдайды және тіркейді, ол құжаттарды қарастыру үшін комиссияға жібереді (5 (бес) күнтізбелік күн ішінде);</w:t>
      </w:r>
    </w:p>
    <w:p>
      <w:pPr>
        <w:spacing w:after="0"/>
        <w:ind w:left="0"/>
        <w:jc w:val="both"/>
      </w:pPr>
      <w:r>
        <w:rPr>
          <w:rFonts w:ascii="Times New Roman"/>
          <w:b w:val="false"/>
          <w:i w:val="false"/>
          <w:color w:val="000000"/>
          <w:sz w:val="28"/>
        </w:rPr>
        <w:t>
      комиссия құжаттарды қарастырады және аудан (облыстық маңызы бар қала) әкімдігіне әлеуметтік қолдау шараларын ұсыну туралы ұсыныс жасайды (10 (он) күнтізбелік күн ішінде);</w:t>
      </w:r>
    </w:p>
    <w:p>
      <w:pPr>
        <w:spacing w:after="0"/>
        <w:ind w:left="0"/>
        <w:jc w:val="both"/>
      </w:pPr>
      <w:r>
        <w:rPr>
          <w:rFonts w:ascii="Times New Roman"/>
          <w:b w:val="false"/>
          <w:i w:val="false"/>
          <w:color w:val="000000"/>
          <w:sz w:val="28"/>
        </w:rPr>
        <w:t xml:space="preserve">
      әлеуметтік қолдау шараларын ұсынудан бас тартылған жағдайда көрсетілетін қызметті беруші дәлелді жауап жолдайды (3 (үш) жұмыс күні ішінде); </w:t>
      </w:r>
    </w:p>
    <w:p>
      <w:pPr>
        <w:spacing w:after="0"/>
        <w:ind w:left="0"/>
        <w:jc w:val="both"/>
      </w:pPr>
      <w:r>
        <w:rPr>
          <w:rFonts w:ascii="Times New Roman"/>
          <w:b w:val="false"/>
          <w:i w:val="false"/>
          <w:color w:val="000000"/>
          <w:sz w:val="28"/>
        </w:rPr>
        <w:t>
      аудан (облыстық маңызы бар қала) әкімдігі әлеуметтік қолдау шараларын ұсыну туралы ұсыныс (хаттама) түскен жағдайда оны қарастырады және қаулы қабылдайды (10 (он) күнтізбелік күн ішінде);</w:t>
      </w:r>
    </w:p>
    <w:p>
      <w:pPr>
        <w:spacing w:after="0"/>
        <w:ind w:left="0"/>
        <w:jc w:val="both"/>
      </w:pPr>
      <w:r>
        <w:rPr>
          <w:rFonts w:ascii="Times New Roman"/>
          <w:b w:val="false"/>
          <w:i w:val="false"/>
          <w:color w:val="000000"/>
          <w:sz w:val="28"/>
        </w:rPr>
        <w:t>
      қаулы қабылданғаннан кейін әлеуметтік қолдау шараларын ұсыну туралы келісім жасалады (7 (жеті) күнтізбелік күн ішінде);</w:t>
      </w:r>
    </w:p>
    <w:p>
      <w:pPr>
        <w:spacing w:after="0"/>
        <w:ind w:left="0"/>
        <w:jc w:val="both"/>
      </w:pPr>
      <w:r>
        <w:rPr>
          <w:rFonts w:ascii="Times New Roman"/>
          <w:b w:val="false"/>
          <w:i w:val="false"/>
          <w:color w:val="000000"/>
          <w:sz w:val="28"/>
        </w:rPr>
        <w:t>
      келісім жасалғаннан кейін көтерме жәрдемақы сомасын жеке дербес шотқа аударады (7 (жеті) күнтізбелік күн ішінде);</w:t>
      </w:r>
    </w:p>
    <w:p>
      <w:pPr>
        <w:spacing w:after="0"/>
        <w:ind w:left="0"/>
        <w:jc w:val="both"/>
      </w:pPr>
      <w:r>
        <w:rPr>
          <w:rFonts w:ascii="Times New Roman"/>
          <w:b w:val="false"/>
          <w:i w:val="false"/>
          <w:color w:val="000000"/>
          <w:sz w:val="28"/>
        </w:rPr>
        <w:t xml:space="preserve">
      сенім білдірілген өкіл (агент) тұрғын үй сатып алуға немесе салуға бюджеттік кредитті ұсынады (30 (отыз) жұмыс күні ішінде). </w:t>
      </w:r>
    </w:p>
    <w:p>
      <w:pPr>
        <w:spacing w:after="0"/>
        <w:ind w:left="0"/>
        <w:jc w:val="both"/>
      </w:pPr>
      <w:r>
        <w:rPr>
          <w:rFonts w:ascii="Times New Roman"/>
          <w:b w:val="false"/>
          <w:i w:val="false"/>
          <w:color w:val="000000"/>
          <w:sz w:val="28"/>
        </w:rPr>
        <w:t xml:space="preserve">
      8. Мемлекеттік қызмет көрсету үдерісіндегі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де көрсетілетін қызметті берушілер және (немесе) халыққа қызмет көрсету орталықтарымен өзара іс-әрекет тәртібінің және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w:t>
            </w:r>
            <w:r>
              <w:br/>
            </w:r>
            <w:r>
              <w:rPr>
                <w:rFonts w:ascii="Times New Roman"/>
                <w:b w:val="false"/>
                <w:i w:val="false"/>
                <w:color w:val="000000"/>
                <w:sz w:val="20"/>
              </w:rPr>
              <w:t xml:space="preserve">жұмыс істеу және тұру үшін </w:t>
            </w:r>
            <w:r>
              <w:br/>
            </w:r>
            <w:r>
              <w:rPr>
                <w:rFonts w:ascii="Times New Roman"/>
                <w:b w:val="false"/>
                <w:i w:val="false"/>
                <w:color w:val="000000"/>
                <w:sz w:val="20"/>
              </w:rPr>
              <w:t xml:space="preserve">келген денсаулық сақтау, білім </w:t>
            </w:r>
            <w:r>
              <w:br/>
            </w:r>
            <w:r>
              <w:rPr>
                <w:rFonts w:ascii="Times New Roman"/>
                <w:b w:val="false"/>
                <w:i w:val="false"/>
                <w:color w:val="000000"/>
                <w:sz w:val="20"/>
              </w:rPr>
              <w:t xml:space="preserve">беру, әлеуметтік </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саласындағы мамандарға </w:t>
            </w:r>
            <w:r>
              <w:br/>
            </w:r>
            <w:r>
              <w:rPr>
                <w:rFonts w:ascii="Times New Roman"/>
                <w:b w:val="false"/>
                <w:i w:val="false"/>
                <w:color w:val="000000"/>
                <w:sz w:val="20"/>
              </w:rPr>
              <w:t xml:space="preserve">әлеуметтік қолдау шараларын </w:t>
            </w:r>
            <w:r>
              <w:br/>
            </w:r>
            <w:r>
              <w:rPr>
                <w:rFonts w:ascii="Times New Roman"/>
                <w:b w:val="false"/>
                <w:i w:val="false"/>
                <w:color w:val="000000"/>
                <w:sz w:val="20"/>
              </w:rPr>
              <w:t xml:space="preserve">ұсыну" мемлекеттік көрсетілетін </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both"/>
      </w:pPr>
      <w:r>
        <w:drawing>
          <wp:inline distT="0" distB="0" distL="0" distR="0">
            <wp:extent cx="69723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1841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