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b4c5" w14:textId="5d6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субсидияланатын тыңайтқыштардың түрлерін және субсидиялар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2015 жылғы 11 тамыздағы № 301 қаулысы. Ақтөбе облысының Әділет департаментінде 2015 жылғы 16 қыркүйекте № 4511 болып тіркелді. Күші жойылды - Ақтөбе облысының әкімдігінің 2016 жылғы 5 тамыздағы № 318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облысының әкімдігінің 05.08.2016 № 318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6 сәуірдегі № 4-4/305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ауыл шаруашылығы басқармасы" мемлекеттік мекемесі осы қаулыны "Әділет" ақпараттық-құқықтық жүйесіне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Ақтөбе облысы әкімдігінің 2014 жылғы 8 шілдедегі № 228 "Субсидиялар нормаларын және субсидияланатын гербицидтердің, тыңайтқыштардың түрлерін белгілеу туралы" (нормативтік құқықтық актілерді мемлекеттік тіркеу тізілімінде № 3971 тіркелген, 2014 жылғы 31 шілдеде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Ақтөбе облысы әкімдігінің 2014 жылғы 20 қарашадағы № 408 "Ақтөбе облысы әкімдігінің 2014 жылғы 8 шілдедегі № 228 "Субсидиялар нормаларын және субсидияланатын гербицидтердің, тыңайтқыштардың түрлерін белгілеу туралы" қаулысына өзгеріс енгізу туралы"(нормативтік құқықтық актілерді мемлекеттік тіркеу тізілімінде № 4091 тіркелген, 2014 жылғы 9 желтоқсанда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М.С. Жұмағазиевке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Ауыл шаруашылығы министрінің 2015 жылғы 6 сәуірдегі № 4-4/305 "Тыңайтқыштардың құнын (органикалық тыңайтқыштарды қоспағанда) субсидиялауқағидаларын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 А. 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08 тамызда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301 қаулысына қосымша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отандық тыңайтқыштардың түрлері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287"/>
        <w:gridCol w:w="298"/>
        <w:gridCol w:w="797"/>
        <w:gridCol w:w="2123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тыңайтқыштардың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бірлігінің құнын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бірлігіне арналған субсидия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 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(N-10%:P205-46%)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(К2О5-42,2%;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микробиотыңайтқыштары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Speсial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Kristalоn Yellow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YaraLiva Calcinit (кальций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"Супрефос-NS" азот-күкіртқұрамды супрефос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"В" маркалы суперфосфат (Р2О5-15%, N2-4%, К2О-2-4%)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күкіртқышқылды калий (калий сульфаты) (К2О-50%)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Krista K Plus (калий нитраты)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(магний нитраты)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сульфаты (Krista MgS)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МКР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сульфаты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