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b288" w14:textId="d65b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"2015-2017 жылдарға арналған облыстық бюджет туралы" 2014 жылғы 10 желтоқсандағы № 250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2015 жылғы 27 қазандағы № 341 шешімі. Ақтөбе облысының Әділет департаментінде 2015 жылғы 12 қарашада № 4573 болып тіркелді. 2016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w:t>
      </w:r>
      <w:r>
        <w:rPr>
          <w:rFonts w:ascii="Times New Roman"/>
          <w:b/>
          <w:i w:val="false"/>
          <w:color w:val="000000"/>
          <w:sz w:val="28"/>
        </w:rPr>
        <w:t>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Облыстық мәслихаттың 2014 жылғы 10 желтоқсандағы № 250 "2015-2017 жылдарға арналған облыстық бюджет туралы" (Нормативтік құқықтық кесімдерді мемлекеттік тіркеу тізілімінде № 4147 тіркелген, 2015 жылғы 20 қаңтарда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тармақшасында:</w:t>
      </w:r>
      <w:r>
        <w:br/>
      </w:r>
      <w:r>
        <w:rPr>
          <w:rFonts w:ascii="Times New Roman"/>
          <w:b w:val="false"/>
          <w:i w:val="false"/>
          <w:color w:val="000000"/>
          <w:sz w:val="28"/>
        </w:rPr>
        <w:t xml:space="preserve">
      кірістер - </w:t>
      </w:r>
      <w:r>
        <w:br/>
      </w:r>
      <w:r>
        <w:rPr>
          <w:rFonts w:ascii="Times New Roman"/>
          <w:b w:val="false"/>
          <w:i w:val="false"/>
          <w:color w:val="000000"/>
          <w:sz w:val="28"/>
        </w:rPr>
        <w:t xml:space="preserve">
      "102 436 733" деген цифрлар "101 803 078,1" деген цифрлармен ауыстырылсын, оның ішінде: </w:t>
      </w:r>
      <w:r>
        <w:br/>
      </w:r>
      <w:r>
        <w:rPr>
          <w:rFonts w:ascii="Times New Roman"/>
          <w:b w:val="false"/>
          <w:i w:val="false"/>
          <w:color w:val="000000"/>
          <w:sz w:val="28"/>
        </w:rPr>
        <w:t>
      салықтық емес түсімдер бойынша -</w:t>
      </w:r>
      <w:r>
        <w:br/>
      </w:r>
      <w:r>
        <w:rPr>
          <w:rFonts w:ascii="Times New Roman"/>
          <w:b w:val="false"/>
          <w:i w:val="false"/>
          <w:color w:val="000000"/>
          <w:sz w:val="28"/>
        </w:rPr>
        <w:t>
      "4 270 000" деген цифрлар "3 593 723,6" деген цифрлармен ауыстырылсын;</w:t>
      </w:r>
      <w:r>
        <w:br/>
      </w:r>
      <w:r>
        <w:rPr>
          <w:rFonts w:ascii="Times New Roman"/>
          <w:b w:val="false"/>
          <w:i w:val="false"/>
          <w:color w:val="000000"/>
          <w:sz w:val="28"/>
        </w:rPr>
        <w:t>
      трансферттер түсімдері бойынша -</w:t>
      </w:r>
      <w:r>
        <w:br/>
      </w:r>
      <w:r>
        <w:rPr>
          <w:rFonts w:ascii="Times New Roman"/>
          <w:b w:val="false"/>
          <w:i w:val="false"/>
          <w:color w:val="000000"/>
          <w:sz w:val="28"/>
        </w:rPr>
        <w:t>
      "69 609 161" деген цифрлар "69 651 782,5"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2) тармақшасында:</w:t>
      </w:r>
      <w:r>
        <w:br/>
      </w:r>
      <w:r>
        <w:rPr>
          <w:rFonts w:ascii="Times New Roman"/>
          <w:b w:val="false"/>
          <w:i w:val="false"/>
          <w:color w:val="000000"/>
          <w:sz w:val="28"/>
        </w:rPr>
        <w:t>
      шығындар -</w:t>
      </w:r>
      <w:r>
        <w:br/>
      </w:r>
      <w:r>
        <w:rPr>
          <w:rFonts w:ascii="Times New Roman"/>
          <w:b w:val="false"/>
          <w:i w:val="false"/>
          <w:color w:val="000000"/>
          <w:sz w:val="28"/>
        </w:rPr>
        <w:t>
      "104 248 535,7" деген цифрлар "103 614 880,8"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3) тармақшасында:</w:t>
      </w:r>
      <w:r>
        <w:br/>
      </w:r>
      <w:r>
        <w:rPr>
          <w:rFonts w:ascii="Times New Roman"/>
          <w:b w:val="false"/>
          <w:i w:val="false"/>
          <w:color w:val="000000"/>
          <w:sz w:val="28"/>
        </w:rPr>
        <w:t>
      таза бюджеттік кредит беру -</w:t>
      </w:r>
      <w:r>
        <w:br/>
      </w:r>
      <w:r>
        <w:rPr>
          <w:rFonts w:ascii="Times New Roman"/>
          <w:b w:val="false"/>
          <w:i w:val="false"/>
          <w:color w:val="000000"/>
          <w:sz w:val="28"/>
        </w:rPr>
        <w:t>
      "8 009 985,6" деген цифрлар "7 977 219" деген цифрлармен ауыстырылсын, оның ішінде:</w:t>
      </w:r>
      <w:r>
        <w:br/>
      </w:r>
      <w:r>
        <w:rPr>
          <w:rFonts w:ascii="Times New Roman"/>
          <w:b w:val="false"/>
          <w:i w:val="false"/>
          <w:color w:val="000000"/>
          <w:sz w:val="28"/>
        </w:rPr>
        <w:t xml:space="preserve">
      бюджеттік кредиттерді өтеу - </w:t>
      </w:r>
      <w:r>
        <w:br/>
      </w:r>
      <w:r>
        <w:rPr>
          <w:rFonts w:ascii="Times New Roman"/>
          <w:b w:val="false"/>
          <w:i w:val="false"/>
          <w:color w:val="000000"/>
          <w:sz w:val="28"/>
        </w:rPr>
        <w:t>
      "2 090 591,4" деген цифрлар "2 123 358"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5) тармақшасында:</w:t>
      </w:r>
      <w:r>
        <w:br/>
      </w:r>
      <w:r>
        <w:rPr>
          <w:rFonts w:ascii="Times New Roman"/>
          <w:b w:val="false"/>
          <w:i w:val="false"/>
          <w:color w:val="000000"/>
          <w:sz w:val="28"/>
        </w:rPr>
        <w:t xml:space="preserve">
      бюджет тапшылығы - </w:t>
      </w:r>
      <w:r>
        <w:br/>
      </w:r>
      <w:r>
        <w:rPr>
          <w:rFonts w:ascii="Times New Roman"/>
          <w:b w:val="false"/>
          <w:i w:val="false"/>
          <w:color w:val="000000"/>
          <w:sz w:val="28"/>
        </w:rPr>
        <w:t>
      "-10 280 210,3" деген цифрлар "-10 247 443,7"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6) тармақшасында:</w:t>
      </w:r>
      <w:r>
        <w:br/>
      </w:r>
      <w:r>
        <w:rPr>
          <w:rFonts w:ascii="Times New Roman"/>
          <w:b w:val="false"/>
          <w:i w:val="false"/>
          <w:color w:val="000000"/>
          <w:sz w:val="28"/>
        </w:rPr>
        <w:t xml:space="preserve">
      бюджет тапшылығын қаржыландыру - </w:t>
      </w:r>
      <w:r>
        <w:br/>
      </w:r>
      <w:r>
        <w:rPr>
          <w:rFonts w:ascii="Times New Roman"/>
          <w:b w:val="false"/>
          <w:i w:val="false"/>
          <w:color w:val="000000"/>
          <w:sz w:val="28"/>
        </w:rPr>
        <w:t>
      "10 280 210,3" деген цифрлар "10 247 443,7"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алтыншы абзацтың бөлігінде:</w:t>
      </w:r>
      <w:r>
        <w:br/>
      </w:r>
      <w:r>
        <w:rPr>
          <w:rFonts w:ascii="Times New Roman"/>
          <w:b w:val="false"/>
          <w:i w:val="false"/>
          <w:color w:val="000000"/>
          <w:sz w:val="28"/>
        </w:rPr>
        <w:t>
      "271 438" деген цифрлар "268 655"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екінші абзацтың бөлігінде:</w:t>
      </w:r>
      <w:r>
        <w:br/>
      </w:r>
      <w:r>
        <w:rPr>
          <w:rFonts w:ascii="Times New Roman"/>
          <w:b w:val="false"/>
          <w:i w:val="false"/>
          <w:color w:val="000000"/>
          <w:sz w:val="28"/>
        </w:rPr>
        <w:t>
      "44 348" деген цифрлар "40 266,6" деген цифрлармен ауыстырылсын;</w:t>
      </w:r>
      <w:r>
        <w:br/>
      </w:r>
      <w:r>
        <w:rPr>
          <w:rFonts w:ascii="Times New Roman"/>
          <w:b w:val="false"/>
          <w:i w:val="false"/>
          <w:color w:val="000000"/>
          <w:sz w:val="28"/>
        </w:rPr>
        <w:t>
      төртінші абзацтың бөлігінде:</w:t>
      </w:r>
      <w:r>
        <w:br/>
      </w:r>
      <w:r>
        <w:rPr>
          <w:rFonts w:ascii="Times New Roman"/>
          <w:b w:val="false"/>
          <w:i w:val="false"/>
          <w:color w:val="000000"/>
          <w:sz w:val="28"/>
        </w:rPr>
        <w:t>
      "2 197 022,1" деген цифрлар "2 164 340,9" деген цифрлармен ауыстырылсын;</w:t>
      </w:r>
      <w:r>
        <w:br/>
      </w:r>
      <w:r>
        <w:rPr>
          <w:rFonts w:ascii="Times New Roman"/>
          <w:b w:val="false"/>
          <w:i w:val="false"/>
          <w:color w:val="000000"/>
          <w:sz w:val="28"/>
        </w:rPr>
        <w:t>
      бесінші абзацтың бөлігінде:</w:t>
      </w:r>
      <w:r>
        <w:br/>
      </w:r>
      <w:r>
        <w:rPr>
          <w:rFonts w:ascii="Times New Roman"/>
          <w:b w:val="false"/>
          <w:i w:val="false"/>
          <w:color w:val="000000"/>
          <w:sz w:val="28"/>
        </w:rPr>
        <w:t>
      "13 125" деген цифрлар "991" деген цифрлармен ауыстырылсын;</w:t>
      </w:r>
      <w:r>
        <w:br/>
      </w:r>
      <w:r>
        <w:rPr>
          <w:rFonts w:ascii="Times New Roman"/>
          <w:b w:val="false"/>
          <w:i w:val="false"/>
          <w:color w:val="000000"/>
          <w:sz w:val="28"/>
        </w:rPr>
        <w:t>
       алтыншы абзацтың бөлігінде:</w:t>
      </w:r>
      <w:r>
        <w:br/>
      </w:r>
      <w:r>
        <w:rPr>
          <w:rFonts w:ascii="Times New Roman"/>
          <w:b w:val="false"/>
          <w:i w:val="false"/>
          <w:color w:val="000000"/>
          <w:sz w:val="28"/>
        </w:rPr>
        <w:t>
      "87 186" деген цифрлар "123 638,9" деген цифрлармен ауыстырылсын;</w:t>
      </w:r>
      <w:r>
        <w:br/>
      </w:r>
      <w:r>
        <w:rPr>
          <w:rFonts w:ascii="Times New Roman"/>
          <w:b w:val="false"/>
          <w:i w:val="false"/>
          <w:color w:val="000000"/>
          <w:sz w:val="28"/>
        </w:rPr>
        <w:t>
      жетінші абзацтың бөлігінде:</w:t>
      </w:r>
      <w:r>
        <w:br/>
      </w:r>
      <w:r>
        <w:rPr>
          <w:rFonts w:ascii="Times New Roman"/>
          <w:b w:val="false"/>
          <w:i w:val="false"/>
          <w:color w:val="000000"/>
          <w:sz w:val="28"/>
        </w:rPr>
        <w:t>
      "663 445" деген цифрлар "670 321" деген цифрлармен ауыстырылсын;</w:t>
      </w:r>
      <w:r>
        <w:br/>
      </w:r>
      <w:r>
        <w:rPr>
          <w:rFonts w:ascii="Times New Roman"/>
          <w:b w:val="false"/>
          <w:i w:val="false"/>
          <w:color w:val="000000"/>
          <w:sz w:val="28"/>
        </w:rPr>
        <w:t>
      сегізінші абзацтың бөлігінде:</w:t>
      </w:r>
      <w:r>
        <w:br/>
      </w:r>
      <w:r>
        <w:rPr>
          <w:rFonts w:ascii="Times New Roman"/>
          <w:b w:val="false"/>
          <w:i w:val="false"/>
          <w:color w:val="000000"/>
          <w:sz w:val="28"/>
        </w:rPr>
        <w:t>
      "215 220" деген цифрлар "212 574,6" деген цифрлармен ауыстырылсын;</w:t>
      </w:r>
      <w:r>
        <w:br/>
      </w:r>
      <w:r>
        <w:rPr>
          <w:rFonts w:ascii="Times New Roman"/>
          <w:b w:val="false"/>
          <w:i w:val="false"/>
          <w:color w:val="000000"/>
          <w:sz w:val="28"/>
        </w:rPr>
        <w:t>
      тоғызыншы абзацтың бөлігінде:</w:t>
      </w:r>
      <w:r>
        <w:br/>
      </w:r>
      <w:r>
        <w:rPr>
          <w:rFonts w:ascii="Times New Roman"/>
          <w:b w:val="false"/>
          <w:i w:val="false"/>
          <w:color w:val="000000"/>
          <w:sz w:val="28"/>
        </w:rPr>
        <w:t>
      "1 402 033,6" деген цифрлар "1 358 169,3" деген цифрлармен ауыстырылсын;</w:t>
      </w:r>
      <w:r>
        <w:br/>
      </w:r>
      <w:r>
        <w:rPr>
          <w:rFonts w:ascii="Times New Roman"/>
          <w:b w:val="false"/>
          <w:i w:val="false"/>
          <w:color w:val="000000"/>
          <w:sz w:val="28"/>
        </w:rPr>
        <w:t>
      он бірінші абзацтың бөлігінде:</w:t>
      </w:r>
      <w:r>
        <w:br/>
      </w:r>
      <w:r>
        <w:rPr>
          <w:rFonts w:ascii="Times New Roman"/>
          <w:b w:val="false"/>
          <w:i w:val="false"/>
          <w:color w:val="000000"/>
          <w:sz w:val="28"/>
        </w:rPr>
        <w:t>
      "202 922,2" деген цифрлар "253 570,8" деген цифрлармен ауыстырылсын;</w:t>
      </w:r>
      <w:r>
        <w:br/>
      </w:r>
      <w:r>
        <w:rPr>
          <w:rFonts w:ascii="Times New Roman"/>
          <w:b w:val="false"/>
          <w:i w:val="false"/>
          <w:color w:val="000000"/>
          <w:sz w:val="28"/>
        </w:rPr>
        <w:t>
      он төртінші абзацтың бөлігінде:</w:t>
      </w:r>
      <w:r>
        <w:br/>
      </w:r>
      <w:r>
        <w:rPr>
          <w:rFonts w:ascii="Times New Roman"/>
          <w:b w:val="false"/>
          <w:i w:val="false"/>
          <w:color w:val="000000"/>
          <w:sz w:val="28"/>
        </w:rPr>
        <w:t>
      "449 954" деген цифрлар "366 341,4" деген цифрлармен ауыстырылсын;</w:t>
      </w:r>
      <w:r>
        <w:br/>
      </w:r>
      <w:r>
        <w:rPr>
          <w:rFonts w:ascii="Times New Roman"/>
          <w:b w:val="false"/>
          <w:i w:val="false"/>
          <w:color w:val="000000"/>
          <w:sz w:val="28"/>
        </w:rPr>
        <w:t>
      он бесінші абзацтың бөлігінде:</w:t>
      </w:r>
      <w:r>
        <w:br/>
      </w:r>
      <w:r>
        <w:rPr>
          <w:rFonts w:ascii="Times New Roman"/>
          <w:b w:val="false"/>
          <w:i w:val="false"/>
          <w:color w:val="000000"/>
          <w:sz w:val="28"/>
        </w:rPr>
        <w:t>
      "92 994" деген цифрлар "91 174,1" деген цифрлармен ауыстырылсын;</w:t>
      </w:r>
      <w:r>
        <w:br/>
      </w:r>
      <w:r>
        <w:rPr>
          <w:rFonts w:ascii="Times New Roman"/>
          <w:b w:val="false"/>
          <w:i w:val="false"/>
          <w:color w:val="000000"/>
          <w:sz w:val="28"/>
        </w:rPr>
        <w:t>
      он алтыншы абзацтың бөлігінде:</w:t>
      </w:r>
      <w:r>
        <w:br/>
      </w:r>
      <w:r>
        <w:rPr>
          <w:rFonts w:ascii="Times New Roman"/>
          <w:b w:val="false"/>
          <w:i w:val="false"/>
          <w:color w:val="000000"/>
          <w:sz w:val="28"/>
        </w:rPr>
        <w:t>
      "333 981,8" деген цифрлар "324 322,8" деген цифрлармен ауыстырылсын;</w:t>
      </w:r>
      <w:r>
        <w:br/>
      </w:r>
      <w:r>
        <w:rPr>
          <w:rFonts w:ascii="Times New Roman"/>
          <w:b w:val="false"/>
          <w:i w:val="false"/>
          <w:color w:val="000000"/>
          <w:sz w:val="28"/>
        </w:rPr>
        <w:t>
      он сегізінші абзацтың бөлігінде:</w:t>
      </w:r>
      <w:r>
        <w:br/>
      </w:r>
      <w:r>
        <w:rPr>
          <w:rFonts w:ascii="Times New Roman"/>
          <w:b w:val="false"/>
          <w:i w:val="false"/>
          <w:color w:val="000000"/>
          <w:sz w:val="28"/>
        </w:rPr>
        <w:t>
      "319 730,6" деген цифрлар "250 048,5" деген цифрлармен ауыстырылсын;</w:t>
      </w:r>
      <w:r>
        <w:br/>
      </w:r>
      <w:r>
        <w:rPr>
          <w:rFonts w:ascii="Times New Roman"/>
          <w:b w:val="false"/>
          <w:i w:val="false"/>
          <w:color w:val="000000"/>
          <w:sz w:val="28"/>
        </w:rPr>
        <w:t>
      он тоғызыншы абзацтың бөлігінде:</w:t>
      </w:r>
      <w:r>
        <w:br/>
      </w:r>
      <w:r>
        <w:rPr>
          <w:rFonts w:ascii="Times New Roman"/>
          <w:b w:val="false"/>
          <w:i w:val="false"/>
          <w:color w:val="000000"/>
          <w:sz w:val="28"/>
        </w:rPr>
        <w:t>
      "32 845,5" деген цифрлар "38 009,5" деген цифрлармен ауыстырылсын;</w:t>
      </w:r>
      <w:r>
        <w:br/>
      </w:r>
      <w:r>
        <w:rPr>
          <w:rFonts w:ascii="Times New Roman"/>
          <w:b w:val="false"/>
          <w:i w:val="false"/>
          <w:color w:val="000000"/>
          <w:sz w:val="28"/>
        </w:rPr>
        <w:t>
      жиырмасыншы абзацтың бөлігінде:</w:t>
      </w:r>
      <w:r>
        <w:br/>
      </w:r>
      <w:r>
        <w:rPr>
          <w:rFonts w:ascii="Times New Roman"/>
          <w:b w:val="false"/>
          <w:i w:val="false"/>
          <w:color w:val="000000"/>
          <w:sz w:val="28"/>
        </w:rPr>
        <w:t>
      "950 848,3" деген цифрлар "930 331,9" деген цифрлармен ауыстырылсын;</w:t>
      </w:r>
      <w:r>
        <w:br/>
      </w:r>
      <w:r>
        <w:rPr>
          <w:rFonts w:ascii="Times New Roman"/>
          <w:b w:val="false"/>
          <w:i w:val="false"/>
          <w:color w:val="000000"/>
          <w:sz w:val="28"/>
        </w:rPr>
        <w:t>
      жиырма бірінші абзацтың бөлігінде:</w:t>
      </w:r>
      <w:r>
        <w:br/>
      </w:r>
      <w:r>
        <w:rPr>
          <w:rFonts w:ascii="Times New Roman"/>
          <w:b w:val="false"/>
          <w:i w:val="false"/>
          <w:color w:val="000000"/>
          <w:sz w:val="28"/>
        </w:rPr>
        <w:t>
      "377 491" деген цифрлар "364 658,7" деген цифрлармен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"мемлекеттік органдардың күрделі шығыстарына - 14 461 мың теңге;</w:t>
      </w:r>
      <w:r>
        <w:br/>
      </w:r>
      <w:r>
        <w:rPr>
          <w:rFonts w:ascii="Times New Roman"/>
          <w:b w:val="false"/>
          <w:i w:val="false"/>
          <w:color w:val="000000"/>
          <w:sz w:val="28"/>
        </w:rPr>
        <w:t>
      жалпы білім беруге - 100 000 мың теңге.".</w:t>
      </w:r>
      <w:r>
        <w:br/>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"411 000,7" деген цифрлар "0" деген цифрмен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5)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 2015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 ЖАЗЫҚОВА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2015 жылғы 27 қазандағы</w:t>
            </w:r>
            <w:r>
              <w:br/>
            </w:r>
            <w:r>
              <w:rPr>
                <w:rFonts w:ascii="Times New Roman"/>
                <w:b w:val="false"/>
                <w:i w:val="false"/>
                <w:color w:val="000000"/>
                <w:sz w:val="20"/>
              </w:rPr>
              <w:t>№ 341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2014 жылғы 10 желтоқсандағы</w:t>
            </w:r>
            <w:r>
              <w:br/>
            </w:r>
            <w:r>
              <w:rPr>
                <w:rFonts w:ascii="Times New Roman"/>
                <w:b w:val="false"/>
                <w:i w:val="false"/>
                <w:color w:val="000000"/>
                <w:sz w:val="20"/>
              </w:rPr>
              <w:t>№ 250 шешіміне 1 – Қосымша</w:t>
            </w:r>
          </w:p>
        </w:tc>
      </w:tr>
    </w:tbl>
    <w:p>
      <w:pPr>
        <w:spacing w:after="0"/>
        <w:ind w:left="0"/>
        <w:jc w:val="left"/>
      </w:pPr>
      <w:r>
        <w:rPr>
          <w:rFonts w:ascii="Times New Roman"/>
          <w:b/>
          <w:i w:val="false"/>
          <w:color w:val="000000"/>
        </w:rPr>
        <w:t xml:space="preserve"> 2015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173"/>
        <w:gridCol w:w="40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101 803 078,1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28 557 572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12 225 545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12 225 545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10 263 127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10 263 127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6 068 900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6 068 900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3 593 723,6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58 723,1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5 235,8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12 147,2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31 025,2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10 314,9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972 014,6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972 014,6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2 562 985,9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2 562 985,9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69 651 782,5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12 306 233,5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12 306 233,5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57 345 549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57 345 549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1007"/>
        <w:gridCol w:w="1007"/>
        <w:gridCol w:w="5542"/>
        <w:gridCol w:w="32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103 614 880,8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1 353 808,3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1 100 037,4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937 440,4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772 374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100 902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Жұмылдыру дайындығы мен төтенше жағдайлардың объектілерін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5 729 661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5 714 623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5 714 623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4 564 582,5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982 183,5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14 621 943,7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3 588 328,9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2 325 210,9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745 426,2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613 103,7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4 813 087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4 501 764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4 501 764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4 365 230,9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1 148 912,6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 үшін оқулықтар мен оқу-әдiстемелiк кешендерді сатып алу және жеткізу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677 233,3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3 216 318,3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3 196 130,3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23 137 696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505 377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505 377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6 333 488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6 333 488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2 992 651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1 133 294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13 688 376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13 688 376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12 013 905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дәрілік заттармен амбулаториялық емдеу деңгейінде жеңілдетілген жағдайда қамтамасыз 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783 132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1 303 387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1 208 695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75 098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ақпараттық-талдамалық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880 963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қарызды өтеу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1 739 916,5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870 905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542 053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486 666,5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486 666,5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192 633,5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6 697 101,3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3 116 319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3 050 008,8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2 032 954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1 017 054,8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мұрағаттар және құжаттама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3 328 317,8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2 293 151,8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шаруашылықты дамытуға арналған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219 077,8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1 052 444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ауылдық елді мекендерді сумен жабдықтау және су бұру жүйелерін дамытуға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931 317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1 035 166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552 791,1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шаруашылықты дамытуға арналған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276 028,4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118 853,1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252 464,5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250 048,5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250 048,5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7 409 461,4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819 040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808 246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5 769 032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5 390 985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4 567 120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579 354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210 594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222 787,4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3 514 627,8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3 052 092,8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3 052 092,8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3 052 092,8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7 716 106,4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6 964 826,9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6 964 826,9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818 457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68 880,7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5 013 328,3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123 638,9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331 602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331 602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179 556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179 556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пунктіне дейін ветеринариялық препараттарды тасымалдау бойынша көрсетілетін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409 789,7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409 789,7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148 990,1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91 174,1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222 256,6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108 577,1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96 081,5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сәулет-құрылыс бақылау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5 642 111,6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2 142 682,7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2 142 682,7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748 080,5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930 331,9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3 499 428,9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2 444 333,9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2 164 340,9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8 861 360,4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1 534 648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7 125 569,4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2 487 518,1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2 487 518,1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127 686,7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3 528 411,6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индустриалдық инфрақұрылымды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2 892 988,5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моноқалаларда бюджеттік инвестициялық жобаларды іске асыруға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635 423,1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845 587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842 663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16 678 652,2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16 678 652,2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16 678 652,2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15 833 423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163 980,6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7 977 219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10 100 577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9 159 270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9 159 270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5 398 743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5 398 743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3 760 527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жылу, сумен жабдықтау және су бұру жүйелерін реконструкция және құрылыс үшін кредит беру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3 760 527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Моноқалалардағы кәсіпкерлікті дамытуға жәрдемдесуге кредит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2 123 358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2 123 358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2 120 510,6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индустриялдық-инновациялық даму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-10 247 443,7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10 247 443,7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9 190 996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9 190 996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9 190 996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2 011 589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2 011 589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2 011 589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2 008 741,6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3 068 036,7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3 068 036,7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3 068 036,7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