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f12c" w14:textId="a0df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6 қарашадағы № 410 қаулысы. Ақтөбе облысының Әділет департаментінде 2015 жылғы 9 желтоқсанда № 4631 болып тіркелді. Күші жойылды - Ақтөбе облысы әкімдігінің 2020 жылғы 3 наурыздағы № 81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15 шілдедегі № 15-02/655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Ақтөбе облысы әкімдігінің мына қаулыларының күштері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2014 жылғы 4 сәуірдегі </w:t>
      </w:r>
      <w:r>
        <w:rPr>
          <w:rFonts w:ascii="Times New Roman"/>
          <w:b w:val="false"/>
          <w:i w:val="false"/>
          <w:color w:val="000000"/>
          <w:sz w:val="28"/>
        </w:rPr>
        <w:t>№ 94</w:t>
      </w:r>
      <w:r>
        <w:rPr>
          <w:rFonts w:ascii="Times New Roman"/>
          <w:b w:val="false"/>
          <w:i w:val="false"/>
          <w:color w:val="000000"/>
          <w:sz w:val="28"/>
        </w:rPr>
        <w:t xml:space="preserve"> "Фитосанитариялық қауіпсіздік саласындағы мемлекеттік көрсетілетін қызмет регламентін бекіту туралы" (нормативтік құқықтық актілерді мемлекеттік тіркеу тізілімінде № 3890 тіркелген, 2014 жылғы 15 мамырда "Ақтөбе" және "Актюбинский вестник" газеттерінде жарияланған); </w:t>
      </w:r>
      <w:r>
        <w:br/>
      </w:r>
      <w:r>
        <w:rPr>
          <w:rFonts w:ascii="Times New Roman"/>
          <w:b w:val="false"/>
          <w:i w:val="false"/>
          <w:color w:val="000000"/>
          <w:sz w:val="28"/>
        </w:rPr>
        <w:t xml:space="preserve">
      </w:t>
      </w:r>
      <w:r>
        <w:rPr>
          <w:rFonts w:ascii="Times New Roman"/>
          <w:b w:val="false"/>
          <w:i w:val="false"/>
          <w:color w:val="000000"/>
          <w:sz w:val="28"/>
        </w:rPr>
        <w:t xml:space="preserve">2014 жылғы 17 қыркүйектегі </w:t>
      </w:r>
      <w:r>
        <w:rPr>
          <w:rFonts w:ascii="Times New Roman"/>
          <w:b w:val="false"/>
          <w:i w:val="false"/>
          <w:color w:val="000000"/>
          <w:sz w:val="28"/>
        </w:rPr>
        <w:t>№ 325</w:t>
      </w:r>
      <w:r>
        <w:rPr>
          <w:rFonts w:ascii="Times New Roman"/>
          <w:b w:val="false"/>
          <w:i w:val="false"/>
          <w:color w:val="000000"/>
          <w:sz w:val="28"/>
        </w:rPr>
        <w:t xml:space="preserve"> "Облыс әкімдігінің 2014 жылғы 4 сәуірдегі № 94 Фитосанитариялық қауіпсіздік саласындағы мемлекеттік көрсетілетін қызмет регламентін бекіту туралы" қаулысына толықтырулар енгізу туралы" (нормативтік құқықтық актілерді мемлекеттік тіркеу тізілімінде № 4044 тіркелген, 2014 жылғы 28 қазанда "Ақтөбе" және "Актюбинский вестник" газеттерінде жарияланған).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15 шілдедегі № 15-02/655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6 қарашадағы № 410 қаулысымен бекітілген</w:t>
            </w:r>
          </w:p>
        </w:tc>
      </w:tr>
    </w:tbl>
    <w:bookmarkStart w:name="z14" w:id="1"/>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23.05.2019 </w:t>
      </w:r>
      <w:r>
        <w:rPr>
          <w:rFonts w:ascii="Times New Roman"/>
          <w:b w:val="false"/>
          <w:i w:val="false"/>
          <w:color w:val="ff0000"/>
          <w:sz w:val="28"/>
        </w:rPr>
        <w:t>№ 199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2" w:id="2"/>
    <w:p>
      <w:pPr>
        <w:spacing w:after="0"/>
        <w:ind w:left="0"/>
        <w:jc w:val="left"/>
      </w:pPr>
      <w:r>
        <w:rPr>
          <w:rFonts w:ascii="Times New Roman"/>
          <w:b/>
          <w:i w:val="false"/>
          <w:color w:val="000000"/>
        </w:rPr>
        <w:t xml:space="preserve"> 1. Жалпы ережелер</w:t>
      </w:r>
    </w:p>
    <w:bookmarkEnd w:id="2"/>
    <w:bookmarkStart w:name="z31" w:id="3"/>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қызметін (бұдан әрі – мемлекеттік көрсетілетін қызмет) "Ақтөбе облысының ауыл шаруашылығы басқармасы" мемлекеттік мекемесімен (бұдан әрi – көрсетілетін қызметті беруші) көрсетіледі.</w:t>
      </w:r>
    </w:p>
    <w:bookmarkEnd w:id="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Start w:name="z12" w:id="4"/>
    <w:p>
      <w:pPr>
        <w:spacing w:after="0"/>
        <w:ind w:left="0"/>
        <w:jc w:val="both"/>
      </w:pPr>
      <w:r>
        <w:rPr>
          <w:rFonts w:ascii="Times New Roman"/>
          <w:b w:val="false"/>
          <w:i w:val="false"/>
          <w:color w:val="000000"/>
          <w:sz w:val="28"/>
        </w:rPr>
        <w:t>
      2. Мемлекеттiк қызметтi көрсету нысаны – электрондық (толық автоматтандырылған).</w:t>
      </w:r>
    </w:p>
    <w:bookmarkEnd w:id="4"/>
    <w:bookmarkStart w:name="z30" w:id="5"/>
    <w:p>
      <w:pPr>
        <w:spacing w:after="0"/>
        <w:ind w:left="0"/>
        <w:jc w:val="both"/>
      </w:pPr>
      <w:r>
        <w:rPr>
          <w:rFonts w:ascii="Times New Roman"/>
          <w:b w:val="false"/>
          <w:i w:val="false"/>
          <w:color w:val="000000"/>
          <w:sz w:val="28"/>
        </w:rPr>
        <w:t xml:space="preserve">
      3.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немесе Қазақстан Республикасы Ауыл шаруашылығы министрінің 2015 жылғы 15 шілдедегі № 15-02/655 </w:t>
      </w:r>
      <w:r>
        <w:rPr>
          <w:rFonts w:ascii="Times New Roman"/>
          <w:b w:val="false"/>
          <w:i w:val="false"/>
          <w:color w:val="000000"/>
          <w:sz w:val="28"/>
        </w:rPr>
        <w:t>бұйрығымен</w:t>
      </w:r>
      <w:r>
        <w:rPr>
          <w:rFonts w:ascii="Times New Roman"/>
          <w:b w:val="false"/>
          <w:i w:val="false"/>
          <w:color w:val="000000"/>
          <w:sz w:val="28"/>
        </w:rPr>
        <w:t xml:space="preserve">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туралы" мемлекеттік көрсетілетін қызмет стандартын бекіту туралы" нормативтік құқықтық актілерді мемлекеттік тіркеу тізілімінде № 12091 тіркелген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5"/>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көрсетілетін қызметті алушының порталдағы "жеке кабинетіне" жіберіледі.</w:t>
      </w:r>
    </w:p>
    <w:bookmarkStart w:name="z29" w:id="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(қызметкерлерінің)іс-қимылы тәртібін сипаттау</w:t>
      </w:r>
    </w:p>
    <w:bookmarkEnd w:id="6"/>
    <w:bookmarkStart w:name="z15" w:id="7"/>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 (не оның өкілі) порталға жүгінген кезде мемлекеттік қызметті көрсету үшін қажетті құжаттардың тізбесін ұсыну негіздеме болып табылады.</w:t>
      </w:r>
    </w:p>
    <w:bookmarkEnd w:id="7"/>
    <w:bookmarkStart w:name="z16" w:id="8"/>
    <w:p>
      <w:pPr>
        <w:spacing w:after="0"/>
        <w:ind w:left="0"/>
        <w:jc w:val="both"/>
      </w:pPr>
      <w:r>
        <w:rPr>
          <w:rFonts w:ascii="Times New Roman"/>
          <w:b w:val="false"/>
          <w:i w:val="false"/>
          <w:color w:val="000000"/>
          <w:sz w:val="28"/>
        </w:rPr>
        <w:t>
      5. Мемлекеттiк қызметті көрсету процесінің құрамына кiретiн әрбiр рәсiмнiң (іс-қимылдың) мазмұны, оның орындалу ұзақтығы және нәтижесі:</w:t>
      </w:r>
    </w:p>
    <w:bookmarkEnd w:id="8"/>
    <w:p>
      <w:pPr>
        <w:spacing w:after="0"/>
        <w:ind w:left="0"/>
        <w:jc w:val="both"/>
      </w:pPr>
      <w:r>
        <w:rPr>
          <w:rFonts w:ascii="Times New Roman"/>
          <w:b w:val="false"/>
          <w:i w:val="false"/>
          <w:color w:val="000000"/>
          <w:sz w:val="28"/>
        </w:rPr>
        <w:t>
      Лицензияны және (немесе) лицензияға қосымшаны беру кезінде:</w:t>
      </w:r>
    </w:p>
    <w:p>
      <w:pPr>
        <w:spacing w:after="0"/>
        <w:ind w:left="0"/>
        <w:jc w:val="both"/>
      </w:pPr>
      <w:r>
        <w:rPr>
          <w:rFonts w:ascii="Times New Roman"/>
          <w:b w:val="false"/>
          <w:i w:val="false"/>
          <w:color w:val="000000"/>
          <w:sz w:val="28"/>
        </w:rPr>
        <w:t>
      1) жауапты орындаушы көрсетілетін қызметті алушының құжаттарын алған сәттен бастап 2 (екі) жұмыс күні ішінде ұсынылған құжаттардың толықтығын тексереді және Ақтөбе облысының Қоғамдық денсаулық сақтау департаментіне (бұдан әрі - мемлекеттік орган) келісуге жолдайды, ұсынылған құжаттардың толық болмау фактісі анықталған жағдайда, өтінішті әрі қарай қараудан уәжді бас тартады.</w:t>
      </w:r>
    </w:p>
    <w:p>
      <w:pPr>
        <w:spacing w:after="0"/>
        <w:ind w:left="0"/>
        <w:jc w:val="both"/>
      </w:pPr>
      <w:r>
        <w:rPr>
          <w:rFonts w:ascii="Times New Roman"/>
          <w:b w:val="false"/>
          <w:i w:val="false"/>
          <w:color w:val="000000"/>
          <w:sz w:val="28"/>
        </w:rPr>
        <w:t>
      Нәтижесі - мемлекеттік органға өтінішті келісуге жіберу немесе мемлекеттік қызметті көрсетуден уәжді бас тарту туралы жауап;</w:t>
      </w:r>
    </w:p>
    <w:p>
      <w:pPr>
        <w:spacing w:after="0"/>
        <w:ind w:left="0"/>
        <w:jc w:val="both"/>
      </w:pPr>
      <w:r>
        <w:rPr>
          <w:rFonts w:ascii="Times New Roman"/>
          <w:b w:val="false"/>
          <w:i w:val="false"/>
          <w:color w:val="000000"/>
          <w:sz w:val="28"/>
        </w:rPr>
        <w:t xml:space="preserve">
      2) мемлекеттік орган 7 (жеті) жұмыс күні ішінде сәйкестігін тексереді және көрсетілетін қызметті берушіге қорытындыны жолдайды. </w:t>
      </w:r>
    </w:p>
    <w:p>
      <w:pPr>
        <w:spacing w:after="0"/>
        <w:ind w:left="0"/>
        <w:jc w:val="both"/>
      </w:pPr>
      <w:r>
        <w:rPr>
          <w:rFonts w:ascii="Times New Roman"/>
          <w:b w:val="false"/>
          <w:i w:val="false"/>
          <w:color w:val="000000"/>
          <w:sz w:val="28"/>
        </w:rPr>
        <w:t>
      Нәтижесі - сәйкестік немесе сәйкессіздік қорытындысы;</w:t>
      </w:r>
    </w:p>
    <w:p>
      <w:pPr>
        <w:spacing w:after="0"/>
        <w:ind w:left="0"/>
        <w:jc w:val="both"/>
      </w:pPr>
      <w:r>
        <w:rPr>
          <w:rFonts w:ascii="Times New Roman"/>
          <w:b w:val="false"/>
          <w:i w:val="false"/>
          <w:color w:val="000000"/>
          <w:sz w:val="28"/>
        </w:rPr>
        <w:t xml:space="preserve">
      3) басшы 1 (бір) жұмыс күні ішінде лицензияға және (немесе) лицензияға қосымшаға немесе мемлекеттік қызмет көрсетуден уәжді бас тартуға қол қояды. </w:t>
      </w:r>
    </w:p>
    <w:p>
      <w:pPr>
        <w:spacing w:after="0"/>
        <w:ind w:left="0"/>
        <w:jc w:val="both"/>
      </w:pPr>
      <w:r>
        <w:rPr>
          <w:rFonts w:ascii="Times New Roman"/>
          <w:b w:val="false"/>
          <w:i w:val="false"/>
          <w:color w:val="000000"/>
          <w:sz w:val="28"/>
        </w:rPr>
        <w:t xml:space="preserve">
      Нәтижесі - лицензияны және (немесе) лицензияға қосымшаны беру немесе мемлекеттік қызмет көрсетуден уәжді бас тарту. </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p>
      <w:pPr>
        <w:spacing w:after="0"/>
        <w:ind w:left="0"/>
        <w:jc w:val="both"/>
      </w:pPr>
      <w:r>
        <w:rPr>
          <w:rFonts w:ascii="Times New Roman"/>
          <w:b w:val="false"/>
          <w:i w:val="false"/>
          <w:color w:val="000000"/>
          <w:sz w:val="28"/>
        </w:rPr>
        <w:t>
      1) жауапты орындаушы 2 (екі) жұмыс күні ішінде ұсынылған құжаттардың толықтығын тексереді және лицензияны және (немесе) лицензияға қосымшаны басшыға қол қоюға жолдайды, ұсынылған құжаттар толық болмаған жағдайда мемлекеттік қызмет көрсетуден уәжді бас тарту туралы жауап береді.</w:t>
      </w:r>
    </w:p>
    <w:p>
      <w:pPr>
        <w:spacing w:after="0"/>
        <w:ind w:left="0"/>
        <w:jc w:val="both"/>
      </w:pPr>
      <w:r>
        <w:rPr>
          <w:rFonts w:ascii="Times New Roman"/>
          <w:b w:val="false"/>
          <w:i w:val="false"/>
          <w:color w:val="000000"/>
          <w:sz w:val="28"/>
        </w:rPr>
        <w:t>
      Нәтижесі-лицензияны және (немесе) лицензияға қосымшаны қол қоюға немесе мемлекеттік қызмет көрсетуден уәжді бас тарту туралы жауапты жолдау;</w:t>
      </w:r>
    </w:p>
    <w:p>
      <w:pPr>
        <w:spacing w:after="0"/>
        <w:ind w:left="0"/>
        <w:jc w:val="both"/>
      </w:pPr>
      <w:r>
        <w:rPr>
          <w:rFonts w:ascii="Times New Roman"/>
          <w:b w:val="false"/>
          <w:i w:val="false"/>
          <w:color w:val="000000"/>
          <w:sz w:val="28"/>
        </w:rPr>
        <w:t xml:space="preserve">
      2) басшы 1 (бір) жұмыс күні ішінде лицензияға және (немесе) лицензияға қосымшаға немесе мемлекеттік қызмет көрсетуден уәжді бас тартуға қол қояды. </w:t>
      </w:r>
    </w:p>
    <w:p>
      <w:pPr>
        <w:spacing w:after="0"/>
        <w:ind w:left="0"/>
        <w:jc w:val="both"/>
      </w:pPr>
      <w:r>
        <w:rPr>
          <w:rFonts w:ascii="Times New Roman"/>
          <w:b w:val="false"/>
          <w:i w:val="false"/>
          <w:color w:val="000000"/>
          <w:sz w:val="28"/>
        </w:rPr>
        <w:t xml:space="preserve">
      Нәтижесі-лицензияны және (немесе) лицензияға қосымшаны беру немесе мемлекеттік қызмет көрсетуден уәжді бас тарту. </w:t>
      </w:r>
    </w:p>
    <w:p>
      <w:pPr>
        <w:spacing w:after="0"/>
        <w:ind w:left="0"/>
        <w:jc w:val="both"/>
      </w:pPr>
      <w:r>
        <w:rPr>
          <w:rFonts w:ascii="Times New Roman"/>
          <w:b w:val="false"/>
          <w:i w:val="false"/>
          <w:color w:val="000000"/>
          <w:sz w:val="28"/>
        </w:rPr>
        <w:t>
      Лицензияны және (немесе) лицензияға қосымшаның телнұсқасын беру кезінде:</w:t>
      </w:r>
    </w:p>
    <w:p>
      <w:pPr>
        <w:spacing w:after="0"/>
        <w:ind w:left="0"/>
        <w:jc w:val="both"/>
      </w:pPr>
      <w:r>
        <w:rPr>
          <w:rFonts w:ascii="Times New Roman"/>
          <w:b w:val="false"/>
          <w:i w:val="false"/>
          <w:color w:val="000000"/>
          <w:sz w:val="28"/>
        </w:rPr>
        <w:t>
      1) жауапты орындаушы 1 (бір) жұмыс күні ішінде ұсынылған құжаттардың толықтығын тексереді және лицензияның телнұсқасын және (немесе) лицензияға қосымшаға басшыға қол қоюға жолдайды, ұсынылған құжаттар толық болмаған жағдайда мемлекеттік қызмет көрсетуден уәжді бас тарту туралы жауап береді.</w:t>
      </w:r>
    </w:p>
    <w:p>
      <w:pPr>
        <w:spacing w:after="0"/>
        <w:ind w:left="0"/>
        <w:jc w:val="both"/>
      </w:pPr>
      <w:r>
        <w:rPr>
          <w:rFonts w:ascii="Times New Roman"/>
          <w:b w:val="false"/>
          <w:i w:val="false"/>
          <w:color w:val="000000"/>
          <w:sz w:val="28"/>
        </w:rPr>
        <w:t>
      Нәтижесі - лицензияның телнұсқасын және (немесе) лицензияға қосымшаға қол қоюға жіберу немесе мемлекеттік қызмет көрсетуден уәжді бас тарту туралы жауап;</w:t>
      </w:r>
    </w:p>
    <w:p>
      <w:pPr>
        <w:spacing w:after="0"/>
        <w:ind w:left="0"/>
        <w:jc w:val="both"/>
      </w:pPr>
      <w:r>
        <w:rPr>
          <w:rFonts w:ascii="Times New Roman"/>
          <w:b w:val="false"/>
          <w:i w:val="false"/>
          <w:color w:val="000000"/>
          <w:sz w:val="28"/>
        </w:rPr>
        <w:t xml:space="preserve">
      2) басшы 1 (бір) жұмыс күні ішінде лицензияның телнұсқасына және (немесе) лицензияға қосымшаға немесе мемлекеттік қызметті көрсетуден уәжді бас тартуға қол қояды. </w:t>
      </w:r>
    </w:p>
    <w:p>
      <w:pPr>
        <w:spacing w:after="0"/>
        <w:ind w:left="0"/>
        <w:jc w:val="both"/>
      </w:pPr>
      <w:r>
        <w:rPr>
          <w:rFonts w:ascii="Times New Roman"/>
          <w:b w:val="false"/>
          <w:i w:val="false"/>
          <w:color w:val="000000"/>
          <w:sz w:val="28"/>
        </w:rPr>
        <w:t>
      Нәтижесі-лицензияның телнұсқасын және (немесе) лицензияға қосымшаны беру немесе мемлекеттік қызметті көрсетуден уәжді бас тарту.</w:t>
      </w:r>
    </w:p>
    <w:bookmarkStart w:name="z17" w:id="9"/>
    <w:p>
      <w:pPr>
        <w:spacing w:after="0"/>
        <w:ind w:left="0"/>
        <w:jc w:val="left"/>
      </w:pPr>
      <w:r>
        <w:rPr>
          <w:rFonts w:ascii="Times New Roman"/>
          <w:b/>
          <w:i w:val="false"/>
          <w:color w:val="000000"/>
        </w:rPr>
        <w:t xml:space="preserve"> 3. Мемлекеттiк көрсетілетін қызметті көрсету процесіндегі көрсетілетін қызметті берушiнiң құрылымдық бөлiмшелерiнiң (қызметкерлерiнiң) өзара іс-әрекеттерінің тәртiбiн сипаттау</w:t>
      </w:r>
    </w:p>
    <w:bookmarkEnd w:id="9"/>
    <w:bookmarkStart w:name="z18" w:id="10"/>
    <w:p>
      <w:pPr>
        <w:spacing w:after="0"/>
        <w:ind w:left="0"/>
        <w:jc w:val="both"/>
      </w:pPr>
      <w:r>
        <w:rPr>
          <w:rFonts w:ascii="Times New Roman"/>
          <w:b w:val="false"/>
          <w:i w:val="false"/>
          <w:color w:val="000000"/>
          <w:sz w:val="28"/>
        </w:rPr>
        <w:t>
      6. Мемлекеттiк көрсетілетін қызметті көрсету процесіне қатысатын көрсетілетін қызметті берушiнiң құрылымдық бөлiмшелерінің (қызметкерлерінің) тiзбесі:</w:t>
      </w:r>
    </w:p>
    <w:bookmarkEnd w:id="10"/>
    <w:p>
      <w:pPr>
        <w:spacing w:after="0"/>
        <w:ind w:left="0"/>
        <w:jc w:val="both"/>
      </w:pPr>
      <w:r>
        <w:rPr>
          <w:rFonts w:ascii="Times New Roman"/>
          <w:b w:val="false"/>
          <w:i w:val="false"/>
          <w:color w:val="000000"/>
          <w:sz w:val="28"/>
        </w:rPr>
        <w:t>
      1) басшы;</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мемлекеттік орган.</w:t>
      </w:r>
    </w:p>
    <w:bookmarkStart w:name="z19" w:id="11"/>
    <w:p>
      <w:pPr>
        <w:spacing w:after="0"/>
        <w:ind w:left="0"/>
        <w:jc w:val="both"/>
      </w:pPr>
      <w:r>
        <w:rPr>
          <w:rFonts w:ascii="Times New Roman"/>
          <w:b w:val="false"/>
          <w:i w:val="false"/>
          <w:color w:val="000000"/>
          <w:sz w:val="28"/>
        </w:rPr>
        <w:t>
      7. Мемлекеттік көрсетілетін қызметті көрсету үшін қажетті әрбір рәсімнің (іс-әрекеттің) орындалу ұзақтығын көрсете отырып, құрылымдық бөлімшелер (қызметкерлер) арасындағы рәсімдердің (іс-әрекеттердің) реттілігін сипаттау.</w:t>
      </w:r>
    </w:p>
    <w:bookmarkEnd w:id="11"/>
    <w:p>
      <w:pPr>
        <w:spacing w:after="0"/>
        <w:ind w:left="0"/>
        <w:jc w:val="both"/>
      </w:pPr>
      <w:r>
        <w:rPr>
          <w:rFonts w:ascii="Times New Roman"/>
          <w:b w:val="false"/>
          <w:i w:val="false"/>
          <w:color w:val="000000"/>
          <w:sz w:val="28"/>
        </w:rPr>
        <w:t>
      Лицензияны және (немесе) лицензияға қосымшаны беру кезінде:</w:t>
      </w:r>
    </w:p>
    <w:p>
      <w:pPr>
        <w:spacing w:after="0"/>
        <w:ind w:left="0"/>
        <w:jc w:val="both"/>
      </w:pPr>
      <w:r>
        <w:rPr>
          <w:rFonts w:ascii="Times New Roman"/>
          <w:b w:val="false"/>
          <w:i w:val="false"/>
          <w:color w:val="000000"/>
          <w:sz w:val="28"/>
        </w:rPr>
        <w:t>
      1) жауапты орындаушы көрсетілетін қызметті алушының құжаттарын алған сәттен бастап 2 (екі) жұмыс күні ішінде ұсынылған құжаттардың толықтығын тексереді және мемлекеттік органға келісуге жолдайды, ұсынылған құжаттардың толық болмау фактісі анықталған жағдайда, өтінішті әрі қарай қараудан уәжді бас тартады;</w:t>
      </w:r>
    </w:p>
    <w:p>
      <w:pPr>
        <w:spacing w:after="0"/>
        <w:ind w:left="0"/>
        <w:jc w:val="both"/>
      </w:pPr>
      <w:r>
        <w:rPr>
          <w:rFonts w:ascii="Times New Roman"/>
          <w:b w:val="false"/>
          <w:i w:val="false"/>
          <w:color w:val="000000"/>
          <w:sz w:val="28"/>
        </w:rPr>
        <w:t>
      2) мемлекеттік орган 7 (жеті) жұмыс күні ішінде сәйкестігін тексереді және көрсетілетін қызметті берушіге қорытындыны жолдайды;</w:t>
      </w:r>
    </w:p>
    <w:p>
      <w:pPr>
        <w:spacing w:after="0"/>
        <w:ind w:left="0"/>
        <w:jc w:val="both"/>
      </w:pPr>
      <w:r>
        <w:rPr>
          <w:rFonts w:ascii="Times New Roman"/>
          <w:b w:val="false"/>
          <w:i w:val="false"/>
          <w:color w:val="000000"/>
          <w:sz w:val="28"/>
        </w:rPr>
        <w:t xml:space="preserve">
      3) басшы 1 (бір) жұмыс күні ішінде лицензияға және (немесе) лицензияға қосымшаға немесе мемлекеттік қызмет көрсетуден уәжді бас тартуға қол қояды. </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p>
      <w:pPr>
        <w:spacing w:after="0"/>
        <w:ind w:left="0"/>
        <w:jc w:val="both"/>
      </w:pPr>
      <w:r>
        <w:rPr>
          <w:rFonts w:ascii="Times New Roman"/>
          <w:b w:val="false"/>
          <w:i w:val="false"/>
          <w:color w:val="000000"/>
          <w:sz w:val="28"/>
        </w:rPr>
        <w:t>
      1) жауапты орындаушы 2 (екі) жұмыс күні ішінде ұсынылған құжаттардың толықтығын тексереді және лицензияны және (немесе) лицензияға қосымшаны басшыға қол қоюға жолдайды, ұсынылған құжаттар толық болмаған жағдайда мемлекеттік қызмет көрсетуден уәжді бас тарту туралы жауап береді;</w:t>
      </w:r>
    </w:p>
    <w:p>
      <w:pPr>
        <w:spacing w:after="0"/>
        <w:ind w:left="0"/>
        <w:jc w:val="both"/>
      </w:pPr>
      <w:r>
        <w:rPr>
          <w:rFonts w:ascii="Times New Roman"/>
          <w:b w:val="false"/>
          <w:i w:val="false"/>
          <w:color w:val="000000"/>
          <w:sz w:val="28"/>
        </w:rPr>
        <w:t xml:space="preserve">
      2) басшы 1 (бір) жұмыс күні ішінде лицензияға және (немесе) лицензияға қосымшаға немесе мемлекеттік қызмет көрсетуден уәжді бас тартуға қол қояды. </w:t>
      </w:r>
    </w:p>
    <w:p>
      <w:pPr>
        <w:spacing w:after="0"/>
        <w:ind w:left="0"/>
        <w:jc w:val="both"/>
      </w:pPr>
      <w:r>
        <w:rPr>
          <w:rFonts w:ascii="Times New Roman"/>
          <w:b w:val="false"/>
          <w:i w:val="false"/>
          <w:color w:val="000000"/>
          <w:sz w:val="28"/>
        </w:rPr>
        <w:t>
      Лицензияны және (немесе) лицензияға қосымшаның телнұсқасын беру кезінде:</w:t>
      </w:r>
    </w:p>
    <w:p>
      <w:pPr>
        <w:spacing w:after="0"/>
        <w:ind w:left="0"/>
        <w:jc w:val="both"/>
      </w:pPr>
      <w:r>
        <w:rPr>
          <w:rFonts w:ascii="Times New Roman"/>
          <w:b w:val="false"/>
          <w:i w:val="false"/>
          <w:color w:val="000000"/>
          <w:sz w:val="28"/>
        </w:rPr>
        <w:t>
      1) жауапты орындаушы 1 (бір) жұмыс күні ішінде ұсынылған құжаттардың толықтығын тексереді және лицензияның телнұсқасын және (немесе) лицензияға қосымшаға басшыға қол қоюға жолдайды, ұсынылған құжаттар толық болмаған жағдайда мемлекеттік қызмет көрсетуден уәжді бас тарту туралы жауап береді;</w:t>
      </w:r>
    </w:p>
    <w:p>
      <w:pPr>
        <w:spacing w:after="0"/>
        <w:ind w:left="0"/>
        <w:jc w:val="both"/>
      </w:pPr>
      <w:r>
        <w:rPr>
          <w:rFonts w:ascii="Times New Roman"/>
          <w:b w:val="false"/>
          <w:i w:val="false"/>
          <w:color w:val="000000"/>
          <w:sz w:val="28"/>
        </w:rPr>
        <w:t xml:space="preserve">
      2) басшы 1 (бір) жұмыс күні ішінде лицензияның телнұсқасына және (немесе) лицензияға қосымшаға немесе мемлекеттік қызметті көрсетуден уәжді бас тартуға қол қояды. </w:t>
      </w:r>
    </w:p>
    <w:bookmarkStart w:name="z20" w:id="1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берушілермен өзара іс-қимыл тәртiбiн, сондай-ақ мемлекеттік қызмет көрсету процесінде ақпараттық жүйелерді пайдалану тәртiбiн сипаттау</w:t>
      </w:r>
    </w:p>
    <w:bookmarkEnd w:id="12"/>
    <w:bookmarkStart w:name="z21" w:id="13"/>
    <w:p>
      <w:pPr>
        <w:spacing w:after="0"/>
        <w:ind w:left="0"/>
        <w:jc w:val="both"/>
      </w:pPr>
      <w:r>
        <w:rPr>
          <w:rFonts w:ascii="Times New Roman"/>
          <w:b w:val="false"/>
          <w:i w:val="false"/>
          <w:color w:val="000000"/>
          <w:sz w:val="28"/>
        </w:rPr>
        <w:t>
      8. "Азаматтарға арналған үкімет" мемлекеттік корпорациясына және (немесе) өзге де көрсетілетін қызметті берушілерге жүгіну тәртібінің сипаттамасы, көрсетілетін қызметті алушының сұрау салуын өңдеудің ұзақтығы;</w:t>
      </w:r>
    </w:p>
    <w:bookmarkEnd w:id="13"/>
    <w:p>
      <w:pPr>
        <w:spacing w:after="0"/>
        <w:ind w:left="0"/>
        <w:jc w:val="both"/>
      </w:pPr>
      <w:r>
        <w:rPr>
          <w:rFonts w:ascii="Times New Roman"/>
          <w:b w:val="false"/>
          <w:i w:val="false"/>
          <w:color w:val="000000"/>
          <w:sz w:val="28"/>
        </w:rPr>
        <w:t>
      лицензияны және (немесе) лицензияға қосымшаны алу үшiн: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2) "электрондық үкіметтің" төлем шлюзі (бұдан әрі – ЭҮТШ) арқылы төленген жағдайларды қоспағанда, қызметтің жекелеген түрлерімен айналысу құқығы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3) біліктілік талаптарына сәйкестігі туралы мәліметтер нысаны.</w:t>
      </w:r>
    </w:p>
    <w:p>
      <w:pPr>
        <w:spacing w:after="0"/>
        <w:ind w:left="0"/>
        <w:jc w:val="both"/>
      </w:pPr>
      <w:r>
        <w:rPr>
          <w:rFonts w:ascii="Times New Roman"/>
          <w:b w:val="false"/>
          <w:i w:val="false"/>
          <w:color w:val="000000"/>
          <w:sz w:val="28"/>
        </w:rPr>
        <w:t>
      Лицензиясы бар қызмет түрi шеңберiнде лицензияға қосымшаны алу үшiн: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2) біліктілік талаптарына сәйкестігі туралы мәліметтер нысаны.</w:t>
      </w:r>
    </w:p>
    <w:p>
      <w:pPr>
        <w:spacing w:after="0"/>
        <w:ind w:left="0"/>
        <w:jc w:val="both"/>
      </w:pPr>
      <w:r>
        <w:rPr>
          <w:rFonts w:ascii="Times New Roman"/>
          <w:b w:val="false"/>
          <w:i w:val="false"/>
          <w:color w:val="000000"/>
          <w:sz w:val="28"/>
        </w:rPr>
        <w:t>
      Лицензияны және (немесе) лицензияға қосымшаны қайта ресiмдеу үшiн: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2) ЭҮТШ арқылы төленген жағдайларды қоспағанда, лицензияны қайта ресімдеу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болатын өзгерістер туралы ақпарат қамтылған құжаттың электрондық көшірмесі.</w:t>
      </w:r>
    </w:p>
    <w:p>
      <w:pPr>
        <w:spacing w:after="0"/>
        <w:ind w:left="0"/>
        <w:jc w:val="both"/>
      </w:pPr>
      <w:r>
        <w:rPr>
          <w:rFonts w:ascii="Times New Roman"/>
          <w:b w:val="false"/>
          <w:i w:val="false"/>
          <w:color w:val="000000"/>
          <w:sz w:val="28"/>
        </w:rPr>
        <w:t>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жағдайда ғана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сұраным;</w:t>
      </w:r>
    </w:p>
    <w:p>
      <w:pPr>
        <w:spacing w:after="0"/>
        <w:ind w:left="0"/>
        <w:jc w:val="both"/>
      </w:pPr>
      <w:r>
        <w:rPr>
          <w:rFonts w:ascii="Times New Roman"/>
          <w:b w:val="false"/>
          <w:i w:val="false"/>
          <w:color w:val="000000"/>
          <w:sz w:val="28"/>
        </w:rPr>
        <w:t>
      2) ЭҮТШ арқылы төленген жағдайларды қоспағанда, лицензияның телнұсқасын беру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3) Жеке тұлғаның жеке басын куәландыратын құжат, заңды тұлғаны тіркеу (қайта тіркеу), ЭҮТШ арқылы төленген жағдайларды қоспағанда, дара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bookmarkStart w:name="z22" w:id="1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4"/>
    <w:p>
      <w:pPr>
        <w:spacing w:after="0"/>
        <w:ind w:left="0"/>
        <w:jc w:val="both"/>
      </w:pPr>
      <w:r>
        <w:rPr>
          <w:rFonts w:ascii="Times New Roman"/>
          <w:b w:val="false"/>
          <w:i w:val="false"/>
          <w:color w:val="000000"/>
          <w:sz w:val="28"/>
        </w:rPr>
        <w:t>
      процесс - мәліметтер енгізіле отырып өтінім қалыптастырылады;</w:t>
      </w:r>
    </w:p>
    <w:p>
      <w:pPr>
        <w:spacing w:after="0"/>
        <w:ind w:left="0"/>
        <w:jc w:val="both"/>
      </w:pPr>
      <w:r>
        <w:rPr>
          <w:rFonts w:ascii="Times New Roman"/>
          <w:b w:val="false"/>
          <w:i w:val="false"/>
          <w:color w:val="000000"/>
          <w:sz w:val="28"/>
        </w:rPr>
        <w:t>
      шарт - өтінім немесе өтпелі өтінім субсидиялаудың ақпараттық жүйесінде оған көрсетілетін қызметті алушы ЭЦҚ-сымен қол қоюы арқылы тіркеледі және көрсетілетін қызметті берушінің Жеке кабинетінде қолжетімді болады;</w:t>
      </w:r>
    </w:p>
    <w:p>
      <w:pPr>
        <w:spacing w:after="0"/>
        <w:ind w:left="0"/>
        <w:jc w:val="both"/>
      </w:pPr>
      <w:r>
        <w:rPr>
          <w:rFonts w:ascii="Times New Roman"/>
          <w:b w:val="false"/>
          <w:i w:val="false"/>
          <w:color w:val="000000"/>
          <w:sz w:val="28"/>
        </w:rPr>
        <w:t xml:space="preserve">
      1 -процесс жауапты орындаушы өтінім тіркелген сәттен бастап 2 (екі) жұмыс күнi iшiнде ЭЦҚ-ны пайдалана отырып, қол қою жолымен оның қабылданғанын растайды, әрі қарай мемлекеттік органға өтінішті келісуге жолдайды, ұсынылған құжаттар толық болмаған жағдайда мемлекеттік қызмет көрсетуден уәжді бас тарту туралы жауап береді; </w:t>
      </w:r>
    </w:p>
    <w:p>
      <w:pPr>
        <w:spacing w:after="0"/>
        <w:ind w:left="0"/>
        <w:jc w:val="both"/>
      </w:pPr>
      <w:r>
        <w:rPr>
          <w:rFonts w:ascii="Times New Roman"/>
          <w:b w:val="false"/>
          <w:i w:val="false"/>
          <w:color w:val="000000"/>
          <w:sz w:val="28"/>
        </w:rPr>
        <w:t xml:space="preserve">
      1 – шарт мемлекеттік органға өтінішті келісуге жолдау немесе мемлекеттік қызмет көрсетуден уәжді бас тарту туралы жауап; </w:t>
      </w:r>
    </w:p>
    <w:p>
      <w:pPr>
        <w:spacing w:after="0"/>
        <w:ind w:left="0"/>
        <w:jc w:val="both"/>
      </w:pPr>
      <w:r>
        <w:rPr>
          <w:rFonts w:ascii="Times New Roman"/>
          <w:b w:val="false"/>
          <w:i w:val="false"/>
          <w:color w:val="000000"/>
          <w:sz w:val="28"/>
        </w:rPr>
        <w:t xml:space="preserve">
      2 - процесс мемлекеттік орган 7 (жеті) жұмыс күні ішінде сәйкестігін тексереді және қорытындыны көрсетілетін қызметті берушіге жолдайды. </w:t>
      </w:r>
    </w:p>
    <w:p>
      <w:pPr>
        <w:spacing w:after="0"/>
        <w:ind w:left="0"/>
        <w:jc w:val="both"/>
      </w:pPr>
      <w:r>
        <w:rPr>
          <w:rFonts w:ascii="Times New Roman"/>
          <w:b w:val="false"/>
          <w:i w:val="false"/>
          <w:color w:val="000000"/>
          <w:sz w:val="28"/>
        </w:rPr>
        <w:t>
      2 – шарт сәйкестік немесе сәйкессіздік қорытындысы;</w:t>
      </w:r>
    </w:p>
    <w:p>
      <w:pPr>
        <w:spacing w:after="0"/>
        <w:ind w:left="0"/>
        <w:jc w:val="both"/>
      </w:pPr>
      <w:r>
        <w:rPr>
          <w:rFonts w:ascii="Times New Roman"/>
          <w:b w:val="false"/>
          <w:i w:val="false"/>
          <w:color w:val="000000"/>
          <w:sz w:val="28"/>
        </w:rPr>
        <w:t>
      3 - процесс басшы 1 (бір) жұмыс күні ішінде лицензияға және (немесе) лицензияға қосымшаға немесе мемлекеттік қызмет көрсетуден уәжді бас тартуға қол қояды.</w:t>
      </w:r>
    </w:p>
    <w:p>
      <w:pPr>
        <w:spacing w:after="0"/>
        <w:ind w:left="0"/>
        <w:jc w:val="both"/>
      </w:pPr>
      <w:r>
        <w:rPr>
          <w:rFonts w:ascii="Times New Roman"/>
          <w:b w:val="false"/>
          <w:i w:val="false"/>
          <w:color w:val="000000"/>
          <w:sz w:val="28"/>
        </w:rPr>
        <w:t xml:space="preserve">
      3 – шарт лицензияны және (немесе) лицензияға қосымшаны беру немесе мемлекеттік қызмет көрсетуден уәжі бас тарту. </w:t>
      </w:r>
    </w:p>
    <w:bookmarkStart w:name="z23" w:id="15"/>
    <w:p>
      <w:pPr>
        <w:spacing w:after="0"/>
        <w:ind w:left="0"/>
        <w:jc w:val="both"/>
      </w:pPr>
      <w:r>
        <w:rPr>
          <w:rFonts w:ascii="Times New Roman"/>
          <w:b w:val="false"/>
          <w:i w:val="false"/>
          <w:color w:val="000000"/>
          <w:sz w:val="28"/>
        </w:rPr>
        <w:t xml:space="preserve">
      10. Портал арқылы мемлекеттік қызмет көрсету процесінде ақпараттық жүйелерді пайдалану тәртібі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p>
    <w:bookmarkEnd w:id="15"/>
    <w:bookmarkStart w:name="z24" w:id="16"/>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(лицензияны және лицензияға қосымшаны беру кезінде), </w:t>
      </w:r>
      <w:r>
        <w:rPr>
          <w:rFonts w:ascii="Times New Roman"/>
          <w:b w:val="false"/>
          <w:i w:val="false"/>
          <w:color w:val="000000"/>
          <w:sz w:val="28"/>
        </w:rPr>
        <w:t>3</w:t>
      </w:r>
      <w:r>
        <w:rPr>
          <w:rFonts w:ascii="Times New Roman"/>
          <w:b w:val="false"/>
          <w:i w:val="false"/>
          <w:color w:val="000000"/>
          <w:sz w:val="28"/>
        </w:rPr>
        <w:t xml:space="preserve"> (лицензияны және лицензияға қосымшаны қайта ресімдеу кезінде), </w:t>
      </w:r>
      <w:r>
        <w:rPr>
          <w:rFonts w:ascii="Times New Roman"/>
          <w:b w:val="false"/>
          <w:i w:val="false"/>
          <w:color w:val="000000"/>
          <w:sz w:val="28"/>
        </w:rPr>
        <w:t>4</w:t>
      </w:r>
      <w:r>
        <w:rPr>
          <w:rFonts w:ascii="Times New Roman"/>
          <w:b w:val="false"/>
          <w:i w:val="false"/>
          <w:color w:val="000000"/>
          <w:sz w:val="28"/>
        </w:rPr>
        <w:t xml:space="preserve"> (лицензияның және лицензияға қосымшаның телнұсқасын беру кезінде) қосымшаларына сәйкес мемлекеттік қызмет көрсетудің бизнес-процестерінің анықтамалығында көрсетіледі.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мемлекеттiк көрсетілетін қызметті көрсету процесінде ақпараттық жүйелердi қолдану тәртiбi</w:t>
      </w:r>
    </w:p>
    <w:p>
      <w:pPr>
        <w:spacing w:after="0"/>
        <w:ind w:left="0"/>
        <w:jc w:val="left"/>
      </w:pPr>
      <w:r>
        <w:br/>
      </w:r>
    </w:p>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бизнес-процестерінің анықтамалығы (лицензия және лицензияға қосымшасын беру кезінде)</w:t>
      </w:r>
    </w:p>
    <w:p>
      <w:pPr>
        <w:spacing w:after="0"/>
        <w:ind w:left="0"/>
        <w:jc w:val="left"/>
      </w:pP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бизнес-процесінің анықтамалығы (лицензияны және (немесе) лицензияға қосымшаны қайта рәсімдеу кезінде)</w:t>
      </w:r>
    </w:p>
    <w:p>
      <w:pPr>
        <w:spacing w:after="0"/>
        <w:ind w:left="0"/>
        <w:jc w:val="left"/>
      </w:pPr>
      <w:r>
        <w:br/>
      </w:r>
    </w:p>
    <w:p>
      <w:pPr>
        <w:spacing w:after="0"/>
        <w:ind w:left="0"/>
        <w:jc w:val="both"/>
      </w:pPr>
      <w:r>
        <w:drawing>
          <wp:inline distT="0" distB="0" distL="0" distR="0">
            <wp:extent cx="76327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327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4-қосымша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бизнес-процесінің анықтамалығы (лицензияның және (немесе) лицензияға қосымшаның телнұсқасын беру кезінде)</w:t>
      </w:r>
    </w:p>
    <w:p>
      <w:pPr>
        <w:spacing w:after="0"/>
        <w:ind w:left="0"/>
        <w:jc w:val="left"/>
      </w:pPr>
      <w:r>
        <w:br/>
      </w:r>
    </w:p>
    <w:p>
      <w:pPr>
        <w:spacing w:after="0"/>
        <w:ind w:left="0"/>
        <w:jc w:val="both"/>
      </w:pPr>
      <w:r>
        <w:drawing>
          <wp:inline distT="0" distB="0" distL="0" distR="0">
            <wp:extent cx="77597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