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b819" w14:textId="705b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әкімшілік-аумақтық құрылысы мәселелері бойынша кейбір нормативтік құқықтық актілерге өзгерістер енгізу және Ақтөбе облысы әкімдігінің кейбір қаулыларының және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11 желтоқсандағы № 452 қаулысы және Ақтөбе облыстық мәслихатының 2015 жылғы 11 желтоқсандағы № 359 шешімі. Ақтөбе облысының Әділет департаментінде 2016 жылғы 22 қаңтарда № 4699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және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әкімшілік-аумақтық құрылысы мәселелері бойынша кейбір нормативтік құқықтық актілерге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қаулыға және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және мәслихатының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Ақтөбе облысы әкімдігінің қаулысы және мәслихатының шешімі олар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ЖАЗЫҚОВА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452/359 әкімдіктің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әкімшілік-аумақтық құрылысы мәселелері бойынша кейбір нормативтік құқықтық актілерге енгізілетін өзгерістер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"Хромтау ауданының селолық округтері мен селоларының аттарын өзгерту туралы" Ақтөбе облысы әкімінің және мәслихатының 1999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шешімінде (Нормативтік құқықтық актілерді мемлекеттік тіркеу тізілімінде № 329 тіркелген, 2000 жылғы 18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тіліндегі шешімнің тақырыбында және бүкіл мәтіні бойынша "селолық", "селоларының", "селосы" сөздері "ауылдық", "ауылдарының", "ауылы" сөздерімен ауыстырылсын, орыс тіліндегі шешімнің тақырыбы мен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"Темір ауданының Боролин селосын Шығырлы ауылы деп өзгерту туралы" Ақтөбе облысы әкімінің және мәслихатының 1999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шешімінде (Нормативтік құқықтық актілерді мемлекеттік тіркеу тізілімінде № 327 тіркелген, 2000 жылғы 18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тіліндегі шешімнің тақырыбында және мәтінінде "Боролин селосын" және "селосының" сөздері "Бородин ауылын" және "ауылының"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"Қарғалы ауданының Батамша поселкелік округін құру туралы" Ақтөбе облысы әкімінің және мәслихатының 2000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шешімінде (Нормативтік құқықтық актілерді мемлекеттік тіркеу тізілімінде № 476 тіркелген, 2000 жылғы 27 сәуірде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тақырыбында және бүкіл мәтіні бойынша "Батамша поселкелік", "Батамша поселкесі" сөздері "Бадамша ауылдық", "Бадамша ауылы"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"Ырғыз ауданының әкiмшiлiк-аумақтық құрылымындағы өзгерiстер туралы" Ақтөбе облысы әкімінің және мәслихатының 2000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шешімінде (Нормативтік құқықтық актілерді мемлекеттік тіркеу тізілімінде № 479 тіркелген, 2000 жылғы 27 сәуірде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тіліндегі бүкіл мәтінінде селолық", "селосы" сөздері "ауылдық", "ауылы" сөздерімен ауыстырылсын, орыс тіліндегі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"Хромтау ауданының әкімшілік-аумақтық құрылымындағы өзгерістер туралы" Ақтөбе облысы әкімінің және мәслихатының 2000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шешімінде (Нормативтік құқықтық актілерді мемлекеттік тіркеу тізілімінде № 481 тіркелген, 2000 жылғы 27 сәуірде "Ақтөбе" және "Актюбинский вестник" газеттерінде жарияланған):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тіліндегі бүкіл мәтіні бойынша "селосы", "селолық" сөздері "ауылы" "ауылдық" сөздерімен ауыстырылсын, орыс тіліндегі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"Мұғалжар аудандық кейбір селолар мен мектептердің атауларын өзгерту туралы" Ақтөбе облысы әкімінің және мәслихатының 2000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шешімінде (Нормативтік құқықтық актілерді мемлекеттік тіркеу тізілімінде № 478 тіркелген, 2000 жылғы 27 сәуірде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тіліндегі шешімнің тақырыбында және бүкіл мәтіні бойынша "селолар", "селосы" сөздері "ауылдар", "ауылы" сөздерімен ауыстырылсын,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мәтінінде "аул" сөзі "село"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"Мәртөк ауданындағы Нагорный селолық округін - Тәңірберген ауылдық округі, Нагорный селосын - Саржансай ауылы деп қайта атау туралы" Ақтөбе облысы әкімдігінің және мәслихатының 2006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85/238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3176 тіркелген, 2006 жылғы 13 сәуірде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 орыс тіліндегі тақырыбында "аульный" сөзі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 орыс тіліндегі тақырыбында және мәтінінде "аул", "аульный" сөздері "село", "сельский" сөздерімен ауыстырылсын, мемлекеттік тіліндегі шешімнің тақырыбы мен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"Хромтау ауданы, Қопа селолық округінің "Молодежное" селосын -Тамды селосы деп өзгерту туралы" Ақтөбе облысы әкімдігінің және мәслихатының 2006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87/240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3177 тіркелген, 2006 жылғы 13 сәуірде "Ақтөбе" және "Актюбинский вестник" газеттерінде жарияланған):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тіліндегі тақырыбында және бүкіл мәтін бойынша "селолық", "селосын", "селосы" сөздері "ауылдық", "ауылын", "ауылы" сөздерімен ауыстырылсын, орыс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"Ырғыз ауданының, Қызылжар селолық округінің Жаңақұрылыс ауылын Жаныс би ауылы, Аманкөл селолық округі Коминтерн селосын - Құтикөл селосы, Ырғыз селолық округінің Қызылпартизан елді мекенін - Ақши ауылы деп қайта атау туралы" Ақтөбе облысы әкімдігінің және мәслихатының 2006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89/242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3178 тіркелген, 2006 жылғы 13 сәуірде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мемлекетттік тіліндегі шешімнің тақырыбында және бүкіл мәтіні бойынша "селолық", "селосын", "селосы" сөздері "ауылдық", "ауылын", "ауылы"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"Байғанин ауданының орталығы Байғанин селосын қайта атау туралы" Ақтөбе облысы әкімдігінің және мәслихатының 2006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416/324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3194 тіркелген, 2006 жылғы 28 желтоқсанда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тіліндегі шешімнің тақырыбында және мәтінде "селосын", "Қарауылкелді селосы" сөздері "ауылын", "Қарауылкелді ауылы" сөздерімен ауыстырылсын, орыс тіліндегі шешімнің тақырыбы мен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"Ақтөбе қаласының Новостепановка селосын Кеңес Нокин ауылы деп қайта атау туралы" Ақтөбе облысы әкімдігінің және мәслихатының 2007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201/379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3210 тіркелген, 2007 жылғы 26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"Алға ауданының Березовка селосын Қайыңдысай ауылы деп қайта атау туралы" Ақтөбе облысы әкімдігінің және мәслихатының 2007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202/380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3211 тіркелген, 2007 жылғы 26 шілдеде "Ақтөбе" және "Актюбинский вестник" газеттерінде жарияланған):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"Қобда ауданының Пятигор селосын Бестау ауылы деп қайта атау туралы" Ақтөбе облысы әкімдігінің және мәслихатының 2007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204/382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3213 тіркелген, 2007 жылғы 26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"Қобда ауданының Қызылту ауылын Егіндібұлақ ауылы деп қайта атау туралы" Ақтөбе облысы әкімдігінің және мәслихатының 2007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205/383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3214 тіркелген, 2007 жылғы 26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"Мәртөк ауданының Новомихайловка селосын - Байнассай ауылы деп қайта атау туралы" Ақтөбе облысы әкімдігінің және мәслихатының 2007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206/384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3215 тіркелген, 2007 жылғы 26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"Мәртөк ауданының Казанка селосын - Қазан ауылы деп қайта атау туралы" Ақтөбе облысы әкімдігінің және мәслихатының 2007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207/385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3216 тіркелген, 2007 жылғы 26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"Қарғалы ауданының Эрзерум селосын - Сарыбұлақ ауылы деп қайта атау туралы" Ақтөбе облысы әкімдігінің және мәслихатының 2007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208/386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3217 тіркелген, 2007 жылғы 26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"Қарғалы ауданының Бородиновка селосын - Қайрақты ауылы деп қайта атау туралы" Ақтөбе облысы әкімдігінің және мәслихатының 2007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209/387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3218 тіркелген, 2007 жылғы 26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"Қарғалы ауданының Александровка селосын - Шәмші Қалдаяқов ауылы деп қайта атау туралы" Ақтөбе облысы әкімдігінің және мәслихатының 2007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210/388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3219 тіркелген, 2007 жылғы 26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"Мұғалжар ауданының "Юбилейный" кентін - Алтынды ауылы деп қайта атау туралы" Ақтөбе облысы әкімдігінің және мәслихатының 2007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211/389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3220 тіркелген, 2007 жылғы 26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"Алға ауданының Ключевой селолық округін - Үшқұдық селолық округі деп қайта атау туралы" Ақтөбе облысы әкімдігінің және мәслихатының 2007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212/390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3221 тіркелген, 2007 жылғы 26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тіліндегі шешімнің тақырыбында және мәтінінде "Үшқұдық селолық" сөздері "Үшқұдық ауылдық" сөздерімен ауыстырылсын, орыс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"Қобда ауданының Белогор ауылдық округін – Бестау ауылдық округі деп қайта атау туралы" Ақтөбе облысы әкімдігінің және мәслихатының 2007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213/391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3222 тіркелген, 2007 жылғы 26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"Бестауский аульный" сөздері "Бестауский сельский" сөздерімен ауыстырылсын, мемлекеттік тіліндегі тақырыбы мен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"Хромтау ауданының Степное селосын Көкпекті ауылы деп қайта атау туралы" Ақтөбе облысы әкімдігінің және мәслихатының 2007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398/32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3233 тіркелген, 2007 жылғы 27 желтоқсанда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"Алға ауданының Прогресс селосын Маржанбұлақ ауылы деп қайта атау туралы" Ақтөбе облысы әкімдігінің және мәслихатының 2008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77/54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3242 тіркелген, 2008 жылғы 10 сәуірде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"Алға ауданының Петровка селосын Ақсазды ауылы деп қайта атау туралы" Ақтөбе облысы әкімдігінің және мәслихатының 2008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78/55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3243 тіркелген, 2008 жылғы 10 сәуірде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"Алға ауданының Луговое селосын Жерұйық ауылы деп қайта атау туралы" Ақтөбе облысы әкімдігінің және мәслихатының 2008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79/56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3244 тіркелген, 2008 жылғы 10 сәуірде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"Алға ауданының Павловка селосын Есет батыр Көкіұлы ауылы деп қайта атау туралы" Ақтөбе облысы әкімдігінің және мәслихатының 2008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80/57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3245 тіркелген, 2008 жылғы 10 сәуірде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"Мұғалжар ауданының Родники селосын Бұлақты ауылы деп қайта атау туралы" Ақтөбе облысы әкімдігінің және мәслихатының 2008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213/95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3259 тіркелген, 2008 жылғы 17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"Мұғалжар ауданының Кузнецовск селосын Көлденең Темір ауылы деп қайта атау туралы" Ақтөбе облысы әкімдігінің және мәслихатының 2008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214/96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3260 тіркелген, 2008 жылғы 17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"Мұғалжар ауданының Дмитриевск селосын Көбелей ауылы деп қайта атау туралы" Ақтөбе облысы әкімдігінің және мәслихатының 2008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215/97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3261 тіркелген, 2008 жылғы 17 шілдеде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"Алға ауданының Черноводск селосын Қарақұдық ауылы деп қайта атау туралы" Ақтөбе облысы әкімдігінің және мәслихатының 2009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119/186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3290 тіркелген, 2009 жылғы 2 маусымда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"Алға ауданының Черноводск селолық округін Қарақұдық ауылдық округі деп қайта атау туралы" Ақтөбе облысы әкімдігінің және мәслихатының 2009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120/187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3291 тіркелген, 2009 жылғы 2 маусымда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"Алға ауданының Новосергеевка селосын Құмсай ауылы деп қайта атау туралы" Ақтөбе облысы әкімдігінің және мәслихатының 2009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121/188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3292 тіркелген, 2009 жылғы 2 маусымда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"Алға ауданының Голубиновка селосын Көктоғай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240/390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3310 тіркелген, 2010 жылғы 26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"Алға ауданының Ивановка селосын Тікқайын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241/391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3311 тіркелген, 2010 жылғы 26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"Алға ауданының Шибаевка селосын Нұрбұлақ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242/392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3312 тіркелген, 2010 жылғы 26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"Қобда ауданының Ропповка селосын Байтақ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243/393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3313 тіркелген, 2010 жылғы 26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"Мәртөк ауданының Андреевка селосын Қызылжар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244/394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3314 тіркелген, 2010 жылғы 26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"Мәртөк ауданының Студенческое селосын Бөрте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245/395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3315 тіркелген, 2010 жылғы 26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40. "Мәртөк ауданының Чайда селосын Шаңды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246/396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3323 тіркелген, 2010 жылғы 28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"Мәртөк ауданының Коминтерн селосын Аққайың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247/397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3322 тіркелген, 2010 жылғы 28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"Мәртөк ауданының Целинное селосын Көкпекті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248/398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3316 тіркелген, 2010 жылғы 26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43. "Мәртөк ауданының Рыбаковка селосын Жаңажол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249/399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3317 тіркелген, 2010 жылғы 26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44. "Ақтөбе қаласының Новый елді мекенін Жаңақоныс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250/400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3325 тіркелген, 2010 жылғы 28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45. "Қарғалы ауданының Приозерное селосын Ақкөл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251/401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3318 тіркелген, 2010 жылғы 26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46. "Қарғалы ауданының Анастасьевка селосын Бозтөбе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252/402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3319 тіркелген, 2010 жылғы 26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47. "Қарғалы ауданының Григорьевка селосын Ащылысай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253/403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3320 тіркелген, 2010 жылғы 26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"Қарғалы ауданының Херсон селосын Ақжайық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254/404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3305 тіркелген, 2010 жылғы 19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"Қарғалы ауданының Нововведенка селосын Шандыаша ауылы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255/405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3321 тіркелген, 2010 жылғы 28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50. "Ойыл ауданының Қаратал селолық округін Ш.Берсиев атындағы селолық округ деп қайта атау туралы" Ақтөбе облысы әкімдігінің және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257/407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тізіліміне № 3324 тіркелген, 2010 жылғы 28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тіліндегі шешімнің тақырыбында және мәтінінде "Ш.Берсиев атындағы селолық округ" сөздері "Ш.Берсиев атындағы ауылдық округ" сөздерімен ауыстырылсын, орыс тіліндегі шешімнің тақырыбы мен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51. "Ақтөбе облысы Алға ауданы Ильинка селосын Ақай ауылы деп қайта атау туралы" Ақтөбе облысы әкімдігінің және мәслихатының 2010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387/339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3350 тіркелген, 2011 жылғы 11 қаңтарда "Ақтөбе" және "Актюбинский вестник" газеттерінде жарияланған):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"аул" сөзі "село" сөзімен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 "Ақтөбе облысы Алға ауданы Үшқұдық селолық округінің Богословка селосын Үшқұдық ауылы деп қайта атау туралы" Ақтөбе облысы әкімдігінің және мәслихатының 2010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390/342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3353 тіркелген, 2011 жылғы 11 қаңтарда Ақтөбе" және "Актюбинский вестник" газеттерінде жарияланған):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тіліндегі шешімнің тақырыбында және мәтініде "Үшқұдық селолық" сөздері "Үшқұдық ауылдық"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шешімнің тақырыбында және мәтінінде "аул" сөзі "село"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53. "Ақтөбе облысы Темір ауданы Темір қалалық округінің Ленинское селосын Жамбыл ауылы деп қайта атау туралы" Ақтөбе облысы әкімдігінің және мәслихатының 2010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391/343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3354 тіркелген, 2011 жылғы 11 қаңтарда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"Ақтөбе облысы Темір ауданының Ленинское селосын Жамбыл ауылы деп қайта атау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1-тармақтағы "Ақтөбе облысы Темір ауданы Темір қалалық округінің Ленинское селосы Жамбыл ауылы" сөздері "Ақтөбе облысы Темір ауданының Ленинское селосы Жамбыл ауылы"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54. "Ақтөбе облысы Мәртөк ауданы Құрмансай ауылдық округінің Черемушки селосын Торайғыр ауылы деп қайта атау туралы" Ақтөбе облысы әкімдігінің және мәслихатының 2011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77/368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3363 тіркелген, 2011 жылғы 14 сәуірде 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"аульного", "аул" сөздері "сельского", "село" сөздерімен ауыстырылсын, мемлекеттік тіліндегі шешімнің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55. "Ақтөбе облысы Мәртөк ауданы Құрмансай ауылдық округінің Новодонцы селосын Егізата ауылы деп қайта атау туралы" Ақтөбе облысы әкімдігінің және мәслихатының 2011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78/369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3364 тіркелген, 2011 жылғы 14 сәуірде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шешімнің тақырыбында және мәтінінде "аульного", "аул" сөздері "сельского", "село" сөздерімен ауыстырылсын, шешімнің мемлекеттік тіліндегі тақырыбы мен мәтіні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56. "Ақтөбе облысы Мәртөк ауданы Хазірет селолық округінің Березовка селосын Жездібай ауылы деп қайта атау туралы" Ақтөбе облысы әкімдігінің және мәслихатының 2011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82/373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3368 тіркелген, 2011 жылғы 14 сәуірде "Ақтөбе" және "Актюбинский вестник" газеттерінде жарияланған):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тіліндегі шешімнің тақырыбында және мәтінінде "Хазірет селолық" сөздері "Хазірет ауылдық"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"аул" сөзі "село"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57. "Ақтөбе облысы Мәртөк ауданы Аққұдық ауылдық округінің Степь селосын Қарабұлақ ауылы деп қайта атау туралы" Ақтөбе облысы әкімдігінің және мәслихатының 2011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83/374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шешімінде (Нормативтік құқықтық актілерді мемлекеттік тіркеу тізілімінде № 3369 тіркелген, 2011 жылғы 14 сәуірде "Ақтөбе" және "Актюбинский вестник"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шешімнің тақырыбында және мәтінінде "аульного", "аул" сөздері "сельского", "село" сөздерімен ауыстырылсын, шешімнің мемлекеттік тіліндегі тақырыбы мен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452/359 әкімдіктің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және мәслихатының күші жойылды деп танылған кейбір қаулыларының және шешімдерінің 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"Әйтеке би ауданының Украинка елді мекенін Қайранкөл ауылы деп қайта атау туралы" Ақтөбе облысы әкімдігінің және мәслихатының 2008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216/98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шешімі (Нормативтік құқықтық актілерді мемлекеттік тіркеу тізілімінде № 3262 тіркелген, 2008 жылғы 17 шілдеде "Ақтөбе" және "Актюбинский вестник"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"Ақтөбе облысы Алға ауданы Ильинка селолық округінің Лохвицкое селосын Бұлақсай ауылы деп қайта атау туралы" Ақтөбе облысы әкімдігінің және мәслихатының 2010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389/341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шешімі (Нормативтік құқықтық актілерді мемлекеттік тіркеу тізілімінде № 3352 тіркелген, 2011 жылғы 11 қаңтарда Ақтөбе" және "Актюбинский вестник"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"Ақтөбе облысы Мәртөк ауданы Родниковка селолық округінің Калиновка селосын Ақбұлақ ауылы деп қайта атау туралы" Ақтөбе облысы әкімдігінің және мәслихатының 2011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76/367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шешімі (Нормативтік құқықтық актілерді мемлекеттік тіркеу тізілімінде № 3362 тіркелген, 2011 жылғы 14 сәуірде "Ақтөбе" және "Актюбинский вестник"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"Ақтөбе облысы Мәртөк ауданы Құрмансай ауылдық округінің Ефремовка селосын Қарағансай ауылы деп қайта атау туралы" Ақтөбе облысы әкімдігінің және мәслихатының 2011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79/370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шешімі (Нормативтік құқықтық актілерді мемлекеттік тіркеу тізілімінде № 3365 тіркелген, 2011 жылғы 14 сәуірде "Ақтөбе" және "Актюбинский вестник"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"Ақтөбе облысы Мәртөк ауданы Қарашай селолық округінің Линовицк селосын Қиялы ауылы деп қайта атау туралы" Ақтөбе облысы әкімдігінің және мәслихатының 2011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80/371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шешімі (Нормативтік құқықтық актілерді мемлекеттік тіркеу тізілімінде № 3366 тіркелген, 2011 жылғы 14 сәуірде "Ақтөбе" және "Актюбинский вестник"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"Ақтөбе облысы Мәртөк ауданы Жайсаң селолық округінің Хозаул селосын Қозы ауылы деп қайта атау туралы" Ақтөбе облысы әкімдігінің және мәслихатының 2011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81/372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шешімі (Нормативтік құқықтық актілерді мемлекеттік тіркеу тізілімінде № 3367 тіркелген, 2011 жылғы 14 сәуірде "Ақтөбе" және "Актюбинский вестник"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