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5158" w14:textId="ad15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"Профилактикасы мен диагностикасы жергілікті бюджет қаражаты есебінен жүзеге асырылатын жануарлардың энзоотиялық ауруларының тізбесін бекіту туралы" Ақтөбе облысы әкімдігінің 2013 жылғы 28 желтоқсандағы № 428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2015 жылғы 29 желтоқсандағы № 468 қаулысы. Ақтөбе облысының Әділет департаментінде 2016 жылғы 25 қаңтарда № 4718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облысы әкімдігінің 2013 жылғы 28 желтоқсандағы № 428 "Профилактикасы мен диагностикасы жергілікті бюджет қаражаты есебінен жүзеге асырылатын жануарлардың энзоотиялық ауруларының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3740 тіркелген, 2014 жылғы 21 қаңтарда "Ақтөбе" және "Актюбинский вестник" газеттерінде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қаулымен бекітілген профилактикасы мен диагностикасы жергілікті бюджет қаражаты есебінен жүзеге асырылатын </w:t>
      </w:r>
      <w:r>
        <w:rPr>
          <w:rFonts w:ascii="Times New Roman"/>
          <w:b w:val="false"/>
          <w:i w:val="false"/>
          <w:color w:val="000000"/>
          <w:sz w:val="28"/>
        </w:rPr>
        <w:t>жануарлардың энзоотиялық аурулары тізбесінің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1-тармағындағы "трихофития," деген сөз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"Ақтөбе облысының ауыл шаруашылығы басқармасы" мемлекеттік мекемесі осы қаулыны "Әділет" ақпараттық-құқықтық жүйесіне орналастыруды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Ақтөбе облысы әкімінің орынбасары М.С.Жұмағазиевке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