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000b" w14:textId="f54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денсаулық сақтау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28 желтоқсандағы № 466 қаулысы. Ақтөбе облысының Әділет департаментінде 2016 жылғы 2 ақпанда № 4734 болып тіркелді. Күші жойылды - Ақтөбе облысының әкімдігінің 2016 жылғы 7 желтоқсандағы № 508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07.12.2016 № 508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"Ақтөбе облысының денсаулық сақтау басқармасы"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2. "Ақтөбе облысының денсаулық сақтау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облысы әкімдігінің кейбір қаулылары жойылсын.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А.Т. Шерияздановқа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 466 қаулысына 2-қосымша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2012 жылғы 29 желтоқсандағы № 512 "Денсаулық сақтау басқармасының кейбір мәселелері туралы" қаулысы;</w:t>
      </w:r>
      <w:r>
        <w:br/>
      </w:r>
      <w:r>
        <w:rPr>
          <w:rFonts w:ascii="Times New Roman"/>
          <w:b w:val="false"/>
          <w:i w:val="false"/>
          <w:color w:val="000000"/>
          <w:sz w:val="28"/>
        </w:rPr>
        <w:t>
      </w:t>
      </w:r>
      <w:r>
        <w:rPr>
          <w:rFonts w:ascii="Times New Roman"/>
          <w:b w:val="false"/>
          <w:i w:val="false"/>
          <w:color w:val="000000"/>
          <w:sz w:val="28"/>
        </w:rPr>
        <w:t>2. Ақтөбе облысы әкімдігінің 2015 жылғы 9 қыркүйектегі № 251 "Облыс әкімдігінің 2012 жылғы 29 желтоқсандағы № 512 қаулысына өзгерістер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2015 жылғы 1 қазандағы № 359 "Ақтөбе облысының денсаулық сақтау басқармасы" мемлекеттік мекемесінің Ережесін бекіту туралы" қаулысы;</w:t>
      </w:r>
      <w:r>
        <w:br/>
      </w:r>
      <w:r>
        <w:rPr>
          <w:rFonts w:ascii="Times New Roman"/>
          <w:b w:val="false"/>
          <w:i w:val="false"/>
          <w:color w:val="000000"/>
          <w:sz w:val="28"/>
        </w:rPr>
        <w:t>
      </w:t>
      </w:r>
      <w:r>
        <w:rPr>
          <w:rFonts w:ascii="Times New Roman"/>
          <w:b w:val="false"/>
          <w:i w:val="false"/>
          <w:color w:val="000000"/>
          <w:sz w:val="28"/>
        </w:rPr>
        <w:t>4. Ақтөбе облысы әкімдігінің 2015 жылғы 17 қарашадағы № 429 "Ақтөбе облысының денсаулық сақтау басқармасы" мемлекеттік мекемесінің Ережесін бекіту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xml:space="preserve"> № 466 қаулысына 1-қосымша</w:t>
            </w:r>
          </w:p>
        </w:tc>
      </w:tr>
    </w:tbl>
    <w:bookmarkStart w:name="z18" w:id="1"/>
    <w:p>
      <w:pPr>
        <w:spacing w:after="0"/>
        <w:ind w:left="0"/>
        <w:jc w:val="left"/>
      </w:pPr>
      <w:r>
        <w:rPr>
          <w:rFonts w:ascii="Times New Roman"/>
          <w:b/>
          <w:i w:val="false"/>
          <w:color w:val="000000"/>
        </w:rPr>
        <w:t xml:space="preserve"> "Ақтөбе облысының денсаулық сақтау басқармасы" мемлекеттік мекемесі туралы</w:t>
      </w:r>
      <w:r>
        <w:br/>
      </w:r>
      <w:r>
        <w:rPr>
          <w:rFonts w:ascii="Times New Roman"/>
          <w:b/>
          <w:i w:val="false"/>
          <w:color w:val="000000"/>
        </w:rPr>
        <w:t>ЕРЕЖЕ</w:t>
      </w:r>
    </w:p>
    <w:bookmarkEnd w:id="1"/>
    <w:bookmarkStart w:name="z19"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денсаулық сақтау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денсаулық сақтау басқармасы" мемлекеттік мекемесінің мәртебесін және өкілеттігін айқындайды. </w:t>
      </w:r>
      <w:r>
        <w:br/>
      </w:r>
      <w:r>
        <w:rPr>
          <w:rFonts w:ascii="Times New Roman"/>
          <w:b w:val="false"/>
          <w:i w:val="false"/>
          <w:color w:val="000000"/>
          <w:sz w:val="28"/>
        </w:rPr>
        <w:t>
      "Ақтөбе облысының денсаулық сақтау басқармасы" мемлекеттік мекемесі денсаулық сақтау саласында мемлекеттік реттеуді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денсаулық сақтау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денсаулық сақтау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денсаулық сақтау басқармасы" мемлекеттік мекемесі мемлекеттік мекеме ұйымдық-құқықтық нысандағы заңды тұлға болып табылып, оның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денсаулық сақтау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"Ақтөбе облысының денсаулық сақтау басқармасы" мемлекеттік мекемесі өз құзыретінің мәселелері бойынша заңнамада белгіленген тәртіппен "Ақтөбе облысының денсаулық сақтау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"Ақтөбе облысының денсаулық сақтау басқармасы"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Мемлекеттік мекеменің орналасқан жері: Қазақстан Республикасы, 030010, Ақтөбе облысы, Ақтөбе қаласы, Әбілқайыр хан даңғылы, 40,</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"Ақтөбе облысының денсаулық сақтау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"Ақтөбе облысының денсаулық сақтау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"Ақтөбе облысының денсаулық сақтау басқармасы" мемлекеттік мекемесінің қызметін қаржыландыру облыстық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"Ақтөбе облысының денсаулық сақтау басқармасы" мемлекеттік мекемесіне кәсіпкерлік субъектілерімен "Ақтөбе облысының денсаулық сақтау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"Ақтөбе облысының денсаулық сақтау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13. "Ақтөбе облысы әкімінің аппараты" мемлекеттік мекемесі "Ақтөбе облысының денсаулық сақтау басқармасы" мемлекеттік мекемесінің құрылтайшысы болып табылады.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"Ақтөбе облысының денсаулық сақтау басқармасы" мемлекеттік мекемесінің миссиясы: денсаулық сақтау саласында мемлекеттік саясаты іске асыру, Ақтөбе облысы тұрғындарына медициналық қызмет көрсетуді реттеу.</w:t>
      </w:r>
      <w:r>
        <w:br/>
      </w:r>
      <w:r>
        <w:rPr>
          <w:rFonts w:ascii="Times New Roman"/>
          <w:b w:val="false"/>
          <w:i w:val="false"/>
          <w:color w:val="000000"/>
          <w:sz w:val="28"/>
        </w:rPr>
        <w:t>
      </w:t>
      </w:r>
      <w:r>
        <w:rPr>
          <w:rFonts w:ascii="Times New Roman"/>
          <w:b w:val="false"/>
          <w:i w:val="false"/>
          <w:color w:val="000000"/>
          <w:sz w:val="28"/>
        </w:rPr>
        <w:t>15. "Ақтөбе облысының денсаулық сақтау басқармасы" мемлекеттік мекемесінің міндеттері облыстың ерекшеліктерін ескере отырып облыс тұрғындарының медициналық қызметтерге қажеттіліктерін қанағаттандыру үшін мүмкіндіктерді барынша пайдалануды қамтамасыз ететін денсаулық саулық сақтау саласында теңгерімделген және келісілген саясатты жүзеге асыру бойынша тәжірибелік бағдарламаларды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денсаулық сақтау аумағында мемлекеттік саясатты жүзеге асырады және денсаулық сақтау аймақтық бағдарламаларын жүзеге асырады;</w:t>
      </w:r>
      <w:r>
        <w:br/>
      </w:r>
      <w:r>
        <w:rPr>
          <w:rFonts w:ascii="Times New Roman"/>
          <w:b w:val="false"/>
          <w:i w:val="false"/>
          <w:color w:val="000000"/>
          <w:sz w:val="28"/>
        </w:rPr>
        <w:t>
      </w:t>
      </w:r>
      <w:r>
        <w:rPr>
          <w:rFonts w:ascii="Times New Roman"/>
          <w:b w:val="false"/>
          <w:i w:val="false"/>
          <w:color w:val="000000"/>
          <w:sz w:val="28"/>
        </w:rPr>
        <w:t>2) денсаулық сақтау саласындағы Қазақстан Республикасының заңнамаларын орындауды қамтамасыз етеді;</w:t>
      </w:r>
      <w:r>
        <w:br/>
      </w:r>
      <w:r>
        <w:rPr>
          <w:rFonts w:ascii="Times New Roman"/>
          <w:b w:val="false"/>
          <w:i w:val="false"/>
          <w:color w:val="000000"/>
          <w:sz w:val="28"/>
        </w:rPr>
        <w:t>
      </w:t>
      </w:r>
      <w:r>
        <w:rPr>
          <w:rFonts w:ascii="Times New Roman"/>
          <w:b w:val="false"/>
          <w:i w:val="false"/>
          <w:color w:val="000000"/>
          <w:sz w:val="28"/>
        </w:rPr>
        <w:t>3) уақытша адаптация мен детоксикация бойынша медициналық қызметтерді қоса алғанда, азаматтардың тегін медициналық көмектің кепілді көлемін алуға құқығын қамтамасыз етеді;</w:t>
      </w:r>
      <w:r>
        <w:br/>
      </w:r>
      <w:r>
        <w:rPr>
          <w:rFonts w:ascii="Times New Roman"/>
          <w:b w:val="false"/>
          <w:i w:val="false"/>
          <w:color w:val="000000"/>
          <w:sz w:val="28"/>
        </w:rPr>
        <w:t>
      </w:t>
      </w:r>
      <w:r>
        <w:rPr>
          <w:rFonts w:ascii="Times New Roman"/>
          <w:b w:val="false"/>
          <w:i w:val="false"/>
          <w:color w:val="000000"/>
          <w:sz w:val="28"/>
        </w:rPr>
        <w:t>4) денсаулық сақтау субъектілерінің қызметіне бақылау мен мониторингті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5) денсаулық сақтау бюджеттік бағдарламаларының әкімшілері функциясын жүзеге асырады;</w:t>
      </w:r>
      <w:r>
        <w:br/>
      </w:r>
      <w:r>
        <w:rPr>
          <w:rFonts w:ascii="Times New Roman"/>
          <w:b w:val="false"/>
          <w:i w:val="false"/>
          <w:color w:val="000000"/>
          <w:sz w:val="28"/>
        </w:rPr>
        <w:t>
      </w:t>
      </w:r>
      <w:r>
        <w:rPr>
          <w:rFonts w:ascii="Times New Roman"/>
          <w:b w:val="false"/>
          <w:i w:val="false"/>
          <w:color w:val="000000"/>
          <w:sz w:val="28"/>
        </w:rPr>
        <w:t>6) Қазақстан Республикасы Үкіметімен белгіленген тәртіппен тегін медициналық көмектің кепілдік берілген көлемін көрсету бойынша медициналық және фармацевтикалық қызметтерді сатып алуды жүзеге асырады;</w:t>
      </w:r>
      <w:r>
        <w:br/>
      </w:r>
      <w:r>
        <w:rPr>
          <w:rFonts w:ascii="Times New Roman"/>
          <w:b w:val="false"/>
          <w:i w:val="false"/>
          <w:color w:val="000000"/>
          <w:sz w:val="28"/>
        </w:rPr>
        <w:t>
      </w:t>
      </w:r>
      <w:r>
        <w:rPr>
          <w:rFonts w:ascii="Times New Roman"/>
          <w:b w:val="false"/>
          <w:i w:val="false"/>
          <w:color w:val="000000"/>
          <w:sz w:val="28"/>
        </w:rPr>
        <w:t>7) Қазақстан Республикасы Үкіметімен белгіленген тәртіппен тегін медициналық көмектің кепілдік берілген көлемін көрсету шеңберінде дәрілік заттарды, профилактикалық (иммундық-биологиялық, диагностикалық, дезинфикациялаушы) препараттарды сатып алуды жүзеге асырады:</w:t>
      </w:r>
      <w:r>
        <w:br/>
      </w:r>
      <w:r>
        <w:rPr>
          <w:rFonts w:ascii="Times New Roman"/>
          <w:b w:val="false"/>
          <w:i w:val="false"/>
          <w:color w:val="000000"/>
          <w:sz w:val="28"/>
        </w:rPr>
        <w:t>
      </w:t>
      </w:r>
      <w:r>
        <w:rPr>
          <w:rFonts w:ascii="Times New Roman"/>
          <w:b w:val="false"/>
          <w:i w:val="false"/>
          <w:color w:val="000000"/>
          <w:sz w:val="28"/>
        </w:rPr>
        <w:t>амбулаториялық деңгейде – уәкілетті орган бекітетін тізбеге сәйкес;</w:t>
      </w:r>
      <w:r>
        <w:br/>
      </w:r>
      <w:r>
        <w:rPr>
          <w:rFonts w:ascii="Times New Roman"/>
          <w:b w:val="false"/>
          <w:i w:val="false"/>
          <w:color w:val="000000"/>
          <w:sz w:val="28"/>
        </w:rPr>
        <w:t>
      </w:t>
      </w:r>
      <w:r>
        <w:rPr>
          <w:rFonts w:ascii="Times New Roman"/>
          <w:b w:val="false"/>
          <w:i w:val="false"/>
          <w:color w:val="000000"/>
          <w:sz w:val="28"/>
        </w:rPr>
        <w:t>стационарлық деңгейде – дәрілік формулярлар шегінде;</w:t>
      </w:r>
      <w:r>
        <w:br/>
      </w:r>
      <w:r>
        <w:rPr>
          <w:rFonts w:ascii="Times New Roman"/>
          <w:b w:val="false"/>
          <w:i w:val="false"/>
          <w:color w:val="000000"/>
          <w:sz w:val="28"/>
        </w:rPr>
        <w:t>
      </w:t>
      </w:r>
      <w:r>
        <w:rPr>
          <w:rFonts w:ascii="Times New Roman"/>
          <w:b w:val="false"/>
          <w:i w:val="false"/>
          <w:color w:val="000000"/>
          <w:sz w:val="28"/>
        </w:rPr>
        <w:t>8)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ұйымдастырады;</w:t>
      </w:r>
      <w:r>
        <w:br/>
      </w:r>
      <w:r>
        <w:rPr>
          <w:rFonts w:ascii="Times New Roman"/>
          <w:b w:val="false"/>
          <w:i w:val="false"/>
          <w:color w:val="000000"/>
          <w:sz w:val="28"/>
        </w:rPr>
        <w:t>
      </w:t>
      </w:r>
      <w:r>
        <w:rPr>
          <w:rFonts w:ascii="Times New Roman"/>
          <w:b w:val="false"/>
          <w:i w:val="false"/>
          <w:color w:val="000000"/>
          <w:sz w:val="28"/>
        </w:rPr>
        <w:t>9) мемлекеттік денсаулық сақтау ұйымдарын кадрмен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10) мемлекеттік денсаулық сақтау ұйымдарын жарақтандыруды қамтамасыз етеді;</w:t>
      </w:r>
      <w:r>
        <w:br/>
      </w:r>
      <w:r>
        <w:rPr>
          <w:rFonts w:ascii="Times New Roman"/>
          <w:b w:val="false"/>
          <w:i w:val="false"/>
          <w:color w:val="000000"/>
          <w:sz w:val="28"/>
        </w:rPr>
        <w:t>
      </w:t>
      </w:r>
      <w:r>
        <w:rPr>
          <w:rFonts w:ascii="Times New Roman"/>
          <w:b w:val="false"/>
          <w:i w:val="false"/>
          <w:color w:val="000000"/>
          <w:sz w:val="28"/>
        </w:rPr>
        <w:t>11)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12)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береді;</w:t>
      </w:r>
      <w:r>
        <w:br/>
      </w:r>
      <w:r>
        <w:rPr>
          <w:rFonts w:ascii="Times New Roman"/>
          <w:b w:val="false"/>
          <w:i w:val="false"/>
          <w:color w:val="000000"/>
          <w:sz w:val="28"/>
        </w:rPr>
        <w:t>
      </w:t>
      </w:r>
      <w:r>
        <w:rPr>
          <w:rFonts w:ascii="Times New Roman"/>
          <w:b w:val="false"/>
          <w:i w:val="false"/>
          <w:color w:val="000000"/>
          <w:sz w:val="28"/>
        </w:rPr>
        <w:t>13) төтенше жағдайлар кезінде тегін медициналық көмек көрсетуді, дәрілік заттармен және медициналық мақсаттағы бұйымдармен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14) денсаулық сақтау саласындағы кадрларды даярлау, олардың бiлiктiлiгiн арттыруды және оларды қайта даярлау жөнiндегi қызметтi ұйымдастырады және үйлестiредi;</w:t>
      </w:r>
      <w:r>
        <w:br/>
      </w:r>
      <w:r>
        <w:rPr>
          <w:rFonts w:ascii="Times New Roman"/>
          <w:b w:val="false"/>
          <w:i w:val="false"/>
          <w:color w:val="000000"/>
          <w:sz w:val="28"/>
        </w:rPr>
        <w:t>
      </w:t>
      </w:r>
      <w:r>
        <w:rPr>
          <w:rFonts w:ascii="Times New Roman"/>
          <w:b w:val="false"/>
          <w:i w:val="false"/>
          <w:color w:val="000000"/>
          <w:sz w:val="28"/>
        </w:rPr>
        <w:t>15) гигиеналық оқытуды, саламатты өмір салты мен дұрыс тамақтануды насихаттау мен қалыптастыруды ұйымдастырады;</w:t>
      </w:r>
      <w:r>
        <w:br/>
      </w:r>
      <w:r>
        <w:rPr>
          <w:rFonts w:ascii="Times New Roman"/>
          <w:b w:val="false"/>
          <w:i w:val="false"/>
          <w:color w:val="000000"/>
          <w:sz w:val="28"/>
        </w:rPr>
        <w:t>
      </w:t>
      </w:r>
      <w:r>
        <w:rPr>
          <w:rFonts w:ascii="Times New Roman"/>
          <w:b w:val="false"/>
          <w:i w:val="false"/>
          <w:color w:val="000000"/>
          <w:sz w:val="28"/>
        </w:rPr>
        <w:t>16) халықты әлеуметтік маңызы бар аурулардың және айналадағыларға қауіп төндіретін аурулардың таралуы туралы хабардар етеді;</w:t>
      </w:r>
      <w:r>
        <w:br/>
      </w:r>
      <w:r>
        <w:rPr>
          <w:rFonts w:ascii="Times New Roman"/>
          <w:b w:val="false"/>
          <w:i w:val="false"/>
          <w:color w:val="000000"/>
          <w:sz w:val="28"/>
        </w:rPr>
        <w:t>
      </w:t>
      </w:r>
      <w:r>
        <w:rPr>
          <w:rFonts w:ascii="Times New Roman"/>
          <w:b w:val="false"/>
          <w:i w:val="false"/>
          <w:color w:val="000000"/>
          <w:sz w:val="28"/>
        </w:rPr>
        <w:t>17) азаматтардың денсаулығын сақтау мәселелері бойынша халықаралық және үкіметтік емес қоғамдық бірлестіктермен өзара іс-қимыл жасайды;</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асырады;</w:t>
      </w:r>
      <w:r>
        <w:br/>
      </w:r>
      <w:r>
        <w:rPr>
          <w:rFonts w:ascii="Times New Roman"/>
          <w:b w:val="false"/>
          <w:i w:val="false"/>
          <w:color w:val="000000"/>
          <w:sz w:val="28"/>
        </w:rPr>
        <w:t>
      </w:t>
      </w:r>
      <w:r>
        <w:rPr>
          <w:rFonts w:ascii="Times New Roman"/>
          <w:b w:val="false"/>
          <w:i w:val="false"/>
          <w:color w:val="000000"/>
          <w:sz w:val="28"/>
        </w:rPr>
        <w:t>19) қолданыстағы заңнамаға сәйкес ішкі мемлекеттік қаржылық бақылауды жүзеге асырады;</w:t>
      </w:r>
      <w:r>
        <w:br/>
      </w:r>
      <w:r>
        <w:rPr>
          <w:rFonts w:ascii="Times New Roman"/>
          <w:b w:val="false"/>
          <w:i w:val="false"/>
          <w:color w:val="000000"/>
          <w:sz w:val="28"/>
        </w:rPr>
        <w:t>
      </w:t>
      </w:r>
      <w:r>
        <w:rPr>
          <w:rFonts w:ascii="Times New Roman"/>
          <w:b w:val="false"/>
          <w:i w:val="false"/>
          <w:color w:val="000000"/>
          <w:sz w:val="28"/>
        </w:rPr>
        <w:t>20) медициналық және фармацевтикалық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рұқсаттық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22) Қазақстан Республикасының 1999 жылғы 13 шілдедегі № 416 "Терроризмге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терроризм орын алған жағдайда алғашқы медициналық көмек көрсету ережесі бойынша халықты және медицина қызметкерлерін үйретуді бақылауды және мониторинг жүргізуді ұйымдастырады сондай-ақ, білікті медициналық көмек көрсету мақсатында медициналық құрамалармен қамтамасыз етеді; </w:t>
      </w:r>
      <w:r>
        <w:br/>
      </w:r>
      <w:r>
        <w:rPr>
          <w:rFonts w:ascii="Times New Roman"/>
          <w:b w:val="false"/>
          <w:i w:val="false"/>
          <w:color w:val="000000"/>
          <w:sz w:val="28"/>
        </w:rPr>
        <w:t>
      </w:t>
      </w:r>
      <w:r>
        <w:rPr>
          <w:rFonts w:ascii="Times New Roman"/>
          <w:b w:val="false"/>
          <w:i w:val="false"/>
          <w:color w:val="000000"/>
          <w:sz w:val="28"/>
        </w:rPr>
        <w:t>23) белгіленген мемлекеттік стандарттарды сақтай отырып кепілді ақысыз медициналық көмек көрсету шеңберінде дәрі-дәрмектермен қамтамасыз етуді қоса алғанда, қоршаған орта үшін қауіп төндіретін және әлеуметтік маңызды аурулардан емдеу және соның ішінде алдын алу, квалификациялық және арнайы медициналық көмек көрсету, халыққа алғашқы медициналық-санитариялық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24) Қазақстан Республикасы Үкіметі мен және денсаулық сақтау және әлеуметтік даму Министрлігінің нормативтік құқықтық актілеріне сәйкес белгіленген ретте медицина ұйымдарының басшыларын аттестациялауды және қайта аттестациялауды жүргізеді;</w:t>
      </w:r>
      <w:r>
        <w:br/>
      </w:r>
      <w:r>
        <w:rPr>
          <w:rFonts w:ascii="Times New Roman"/>
          <w:b w:val="false"/>
          <w:i w:val="false"/>
          <w:color w:val="000000"/>
          <w:sz w:val="28"/>
        </w:rPr>
        <w:t>
      </w:t>
      </w:r>
      <w:r>
        <w:rPr>
          <w:rFonts w:ascii="Times New Roman"/>
          <w:b w:val="false"/>
          <w:i w:val="false"/>
          <w:color w:val="000000"/>
          <w:sz w:val="28"/>
        </w:rPr>
        <w:t>25) азаматтардың денсаулығын қорғау саласында аймақтық бағдарламалар мен басқа да құжаттарды әзірлейді және бекітеді;</w:t>
      </w:r>
      <w:r>
        <w:br/>
      </w:r>
      <w:r>
        <w:rPr>
          <w:rFonts w:ascii="Times New Roman"/>
          <w:b w:val="false"/>
          <w:i w:val="false"/>
          <w:color w:val="000000"/>
          <w:sz w:val="28"/>
        </w:rPr>
        <w:t>
      </w:t>
      </w:r>
      <w:r>
        <w:rPr>
          <w:rFonts w:ascii="Times New Roman"/>
          <w:b w:val="false"/>
          <w:i w:val="false"/>
          <w:color w:val="000000"/>
          <w:sz w:val="28"/>
        </w:rPr>
        <w:t>26) бақылайтын саладағы қоғамдық қолдауды қалыптастырады және қоғамдық бірлестіктермен өзара іс-әрекет жасайды.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Басқармаға жүктелген функциялар мен тапсырмаларды орындау үшін тиісті мемлекеттік билік органдарынан, ведоствалық бағынысты аймақта орналасқан меншік нысанынан тәуелсіз өзге ұйымдар мен кәсіпорындардан және жеке тұлғалардан өз құзыреті шегінде қажетті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2) Басқарманың құзыретіне қатысты мәселелерді шешу бойынша ұсыныстарды облыс әкіміне және облыстық маслихатқа талқылауға енгізуге;</w:t>
      </w:r>
      <w:r>
        <w:br/>
      </w:r>
      <w:r>
        <w:rPr>
          <w:rFonts w:ascii="Times New Roman"/>
          <w:b w:val="false"/>
          <w:i w:val="false"/>
          <w:color w:val="000000"/>
          <w:sz w:val="28"/>
        </w:rPr>
        <w:t>
      </w:t>
      </w:r>
      <w:r>
        <w:rPr>
          <w:rFonts w:ascii="Times New Roman"/>
          <w:b w:val="false"/>
          <w:i w:val="false"/>
          <w:color w:val="000000"/>
          <w:sz w:val="28"/>
        </w:rPr>
        <w:t>3) гендерлік және отбасылық-демографиялық саясатты іске асыру және қалыптастыру жөніндегі мәселелерді қарастыруға;</w:t>
      </w:r>
      <w:r>
        <w:br/>
      </w:r>
      <w:r>
        <w:rPr>
          <w:rFonts w:ascii="Times New Roman"/>
          <w:b w:val="false"/>
          <w:i w:val="false"/>
          <w:color w:val="000000"/>
          <w:sz w:val="28"/>
        </w:rPr>
        <w:t>
      </w:t>
      </w:r>
      <w:r>
        <w:rPr>
          <w:rFonts w:ascii="Times New Roman"/>
          <w:b w:val="false"/>
          <w:i w:val="false"/>
          <w:color w:val="000000"/>
          <w:sz w:val="28"/>
        </w:rPr>
        <w:t>4) облыс әкімі және әкімдігі актілерінің жобаларын дайындауға қатысуға;</w:t>
      </w:r>
      <w:r>
        <w:br/>
      </w:r>
      <w:r>
        <w:rPr>
          <w:rFonts w:ascii="Times New Roman"/>
          <w:b w:val="false"/>
          <w:i w:val="false"/>
          <w:color w:val="000000"/>
          <w:sz w:val="28"/>
        </w:rPr>
        <w:t>
      </w:t>
      </w:r>
      <w:r>
        <w:rPr>
          <w:rFonts w:ascii="Times New Roman"/>
          <w:b w:val="false"/>
          <w:i w:val="false"/>
          <w:color w:val="000000"/>
          <w:sz w:val="28"/>
        </w:rPr>
        <w:t>5) денсаулық сақтау жүйесінің негізгі қорларын жетілдіру, дамыту және сақтау шараларын жүзеге асыруға;</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заңнамаларына және Қазақстан Республикасының басқа да нормативтік-құқықтық актілеріне сәйкес құқықтарын жүзеге асыруға құқылы;</w:t>
      </w:r>
      <w:r>
        <w:br/>
      </w:r>
      <w:r>
        <w:rPr>
          <w:rFonts w:ascii="Times New Roman"/>
          <w:b w:val="false"/>
          <w:i w:val="false"/>
          <w:color w:val="000000"/>
          <w:sz w:val="28"/>
        </w:rPr>
        <w:t>
      </w:t>
      </w:r>
      <w:r>
        <w:rPr>
          <w:rFonts w:ascii="Times New Roman"/>
          <w:b w:val="false"/>
          <w:i w:val="false"/>
          <w:color w:val="000000"/>
          <w:sz w:val="28"/>
        </w:rPr>
        <w:t>7) өз құзыреті шегінде сыбайлас жемқорлыққа қарсы күрес жұмыстарын жүзеге асыруға;</w:t>
      </w:r>
      <w:r>
        <w:br/>
      </w:r>
      <w:r>
        <w:rPr>
          <w:rFonts w:ascii="Times New Roman"/>
          <w:b w:val="false"/>
          <w:i w:val="false"/>
          <w:color w:val="000000"/>
          <w:sz w:val="28"/>
        </w:rPr>
        <w:t>
      </w:t>
      </w:r>
      <w:r>
        <w:rPr>
          <w:rFonts w:ascii="Times New Roman"/>
          <w:b w:val="false"/>
          <w:i w:val="false"/>
          <w:color w:val="000000"/>
          <w:sz w:val="28"/>
        </w:rPr>
        <w:t>8) халыққа білікті және мамандырылған медициналық көмек көрсетуді, оның ішінде тегін медициналық көмектің кепілді көлемі шеңберінде дәрі-дәрмекпен қамтамасыз етуді қоса, әлеуметтік маңызы бар ауруларды және қоршаған ортаға қауіп тудыратын ауруларды белгіленген ұлттық стандарттарды сақтай отырып емдеуді және алдын-ала емдеуді ұйымдастыруға.</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денсаулық сақтау басқармасы" мемлекеттік мекемесінде басшылықты "Ақтөбе облысының денсаулық сақтау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денсаулық сақтау басқармасы" мемлекеттік мекемесінің басшысын "Ақтөбе облысы әкімінің аппараты" мемлекеттік мекемесі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денсаулық сақтау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облысының денсаулық сақтау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басшыларын, бас және жетекші мамандарды, мемлекеттік қызметкер емес жұмысшыларды қызметке тағайындайды және қызметтен босатады, марапаттайды және тәртіптік жаза қолдана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заңына сәйкес ведомстволық бағыныстағы ұйымдардың басшыларын және олардың орынбасарларын қызметке тағайындайды және қызметтен босатады, марапаттайды және тәртіптік жаза қолдана алады;</w:t>
      </w:r>
      <w:r>
        <w:br/>
      </w:r>
      <w:r>
        <w:rPr>
          <w:rFonts w:ascii="Times New Roman"/>
          <w:b w:val="false"/>
          <w:i w:val="false"/>
          <w:color w:val="000000"/>
          <w:sz w:val="28"/>
        </w:rPr>
        <w:t>
      </w:t>
      </w:r>
      <w:r>
        <w:rPr>
          <w:rFonts w:ascii="Times New Roman"/>
          <w:b w:val="false"/>
          <w:i w:val="false"/>
          <w:color w:val="000000"/>
          <w:sz w:val="28"/>
        </w:rPr>
        <w:t>3) "Ақтөбе облысының денсаулық сақтау басқармасы" мемлекеттік мекемесін мемлекеттік органдарда және басқа ұйымдарда таныстырады;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іс–әрекетке бағытталған шаралар қабылдайды және сыбайлас жемқорлыққа қарсы шаралардың қабылдауына жеке дара жауапты болады;</w:t>
      </w:r>
      <w:r>
        <w:br/>
      </w:r>
      <w:r>
        <w:rPr>
          <w:rFonts w:ascii="Times New Roman"/>
          <w:b w:val="false"/>
          <w:i w:val="false"/>
          <w:color w:val="000000"/>
          <w:sz w:val="28"/>
        </w:rPr>
        <w:t>
      </w:t>
      </w:r>
      <w:r>
        <w:rPr>
          <w:rFonts w:ascii="Times New Roman"/>
          <w:b w:val="false"/>
          <w:i w:val="false"/>
          <w:color w:val="000000"/>
          <w:sz w:val="28"/>
        </w:rPr>
        <w:t xml:space="preserve">5) бұйрықтар шығарады. </w:t>
      </w:r>
      <w:r>
        <w:br/>
      </w:r>
      <w:r>
        <w:rPr>
          <w:rFonts w:ascii="Times New Roman"/>
          <w:b w:val="false"/>
          <w:i w:val="false"/>
          <w:color w:val="000000"/>
          <w:sz w:val="28"/>
        </w:rPr>
        <w:t>
      </w:t>
      </w:r>
      <w:r>
        <w:rPr>
          <w:rFonts w:ascii="Times New Roman"/>
          <w:b w:val="false"/>
          <w:i w:val="false"/>
          <w:color w:val="000000"/>
          <w:sz w:val="28"/>
        </w:rPr>
        <w:t>"Ақтөбе облысының денсаулық сақтау басқармасы"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денсаулық сақтау басқармасы" мемлекеттік мекемесінің заңнамада көзделген жағдайларда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"Ақтөбе облысының денсаулық сақтау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облысының денсаулық сақтау басқармасы"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"Ақтөбе облысының денсаулық сақтау басқармасы" мемлекеттік мекемесінің мемлекеттік мүлікті басқару жөніндегі уәкілетті органы (бұдан әрі – мемлекеттік мүлік жөнінде уәкілетті орган) "Ақтөбе облысының қаржы басқармасы" мемлекеттік мекемесі болып табылады.</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денсаулық сақтау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95" w:id="7"/>
    <w:p>
      <w:pPr>
        <w:spacing w:after="0"/>
        <w:ind w:left="0"/>
        <w:jc w:val="left"/>
      </w:pPr>
      <w:r>
        <w:rPr>
          <w:rFonts w:ascii="Times New Roman"/>
          <w:b/>
          <w:i w:val="false"/>
          <w:color w:val="000000"/>
        </w:rPr>
        <w:t xml:space="preserve"> "Ақтөбе облысының денсаулық сақтау басқармасы" мемлекеттік мекемесінің қарамағындағы мемлекеттік заңды тұлғалардың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облысының денсаулық сақтау басқармасы" мемлекеттік мекемесінің шаруашылық жүргізу құқығындағы "№ 1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"Ақтөбе облысының денсаулық сақтау басқармасы" мемлекеттік мекемесінің шаруашылық жүргізу құқығындағы "№ 2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 "Ақтөбе облысының денсаулық сақтау басқармасы" мемлекеттік мекемесінің шаруашылық жүргізу құқығындағы "№ 3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 "Ақтөбе облысының денсаулық сақтау басқармасы" мемлекеттік мекемесінің "№ 4 Қалалық емханасы"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5. "Ақтөбе облысының денсаулық сақтау басқармасы" мемлекеттік мекемесінің шаруашылық жүргізу құқығындағы "№ 5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6. "Ақтөбе облысының денсаулық сақтау басқармасы" мемлекеттік мекемесінің шаруашылық жүргізу құқығындағы "№ 6 Қалалық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7. "Ақтөбе облысының денсаулық сақтау басқармасы" мемлекеттік мекемесінің шаруашылық жүргізу құқығындағы "Қалалық балалар стоматологиялық емханасы"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8. "Ақтөбе облысының денсаулық сақтау басқармасы" мемлекеттік мекемесінің "Арнайы медициналық жабдықтау базасы"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9. "Ақтөбе облысының денсаулық сақтау басқармасы" мемлекеттік мекемесінің шаруашылық жүргізу құқығындағы "Медициналық жедел жәрдем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10. "Ақтөбе облысының денсаулық сақтау басқармасы" мемлекеттік мекемесінің шаруашылық жүргізу құқығындағы "Облыстық балалар клиникалық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11. "Ақтөбе облысының денсаулық сақтау басқармасы" мемлекеттік мекемесінің шаруашылық жүргізу құқығындағы "Облыстық клиникалық инфекциялық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12. "Ақтөбе облысының денсаулық сақтау басқармасы" мемлекеттік мекемесінің "Мамандандырылған емдеу-профилактикалық кәсіпорыны"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13. "Ақтөбе облысының денсаулық сақтау басқармасы" мемлекеттік мекемесінің шаруашылық жүргізу құқығындағы "Қарғалы қалалық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14. "Ақтөбе облысының денсаулық сақтау басқармасы" мемлекеттік мекемесінің шаруашылық жүргізу құқығындағы "Әйтеке би орталық аудандық ауруханасы" мемлекеттік комуналдық кәсіпорны;</w:t>
      </w:r>
      <w:r>
        <w:br/>
      </w:r>
      <w:r>
        <w:rPr>
          <w:rFonts w:ascii="Times New Roman"/>
          <w:b w:val="false"/>
          <w:i w:val="false"/>
          <w:color w:val="000000"/>
          <w:sz w:val="28"/>
        </w:rPr>
        <w:t>
      </w:t>
      </w:r>
      <w:r>
        <w:rPr>
          <w:rFonts w:ascii="Times New Roman"/>
          <w:b w:val="false"/>
          <w:i w:val="false"/>
          <w:color w:val="000000"/>
          <w:sz w:val="28"/>
        </w:rPr>
        <w:t>15. "Ақтөбе облысының денсаулық сақтау басқармасы" мемлекеттік мекемесінің шаруашылық жүргізу құқығындағы "Әйтекеби ауданының туберкулез ауруларына арналған хосписі"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16. "Ақтөбе облысының денсаулық сақтау басқармасы" мемлекеттік мекемесінің шаруашылық жүргізу құқығындағы "Алға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17. "Ақтөбе облысының денсаулық сақтау басқармасы" мемлекеттік мекемесінің шаруашылық жүргізу құқығындағы "Байғанин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18. "Ақтөбе облысының денсаулық сақтау басқармасы" мемлекеттік мекемесінің шаруашылық жүргізу құқығындағы "Ырғыз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19. "Ақтөбе облысының денсаулық сақтау басқармасы" мемлекеттік мекемесінің шаруашылық жүргізу құқығындағы "Қарғалы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20. "Ақтөбе облысының денсаулық сақтау басқармасы" мемлекеттік мекемесінің шаруашылық жүргізу құқығындағы "Мәртөк аудандық орталық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21. "Ақтөбе облысының денсаулық сақтау басқармасы" мемлекеттік мекемесінің шаруашылық жүргізу құқығындағы "Мұғалжар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22. "Ақтөбе облысының денсаулық сақтау басқармасы" мемлекеттік мекемесінің шаруашылық жүргізу құқығындағы "Ембі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23. "Ақтөбе облысының денсаулық сақтау басқармасы" мемлекеттік мекемесінің шаруашылық жүргізу құқығындағы "Мұғалжар аудандық туберкулез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24. "Ақтөбе облысының денсаулық сақтау басқармасы" мемлекеттік мекемесінің шаруашылық жүргізу құқығындағы "Қобда аудандық орталық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25. "Ақтөбе облысының денсаулық сақтау басқармасы" мемлекеттік мекемесінің шаруашылық жүргізу құқығындағы "Темір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26. "Ақтөбе облысының денсаулық сақтау басқармасы" мемлекеттік мекемесінің шаруашылық жүргізу құқығындағы "Темір аудандық туберкулез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27. "Ақтөбе облысының денсаулық сақтау басқармасы" мемлекеттік мекемесінің шаруашылық жүргізу құқығындағы "Ойыл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28. "Ақтөбе облысының денсаулық сақтау басқармасы" мемлекеттік мекемесінің шаруашылық жүргізу құқығындағы "Хромтау орталық аудандық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29. "Ақтөбе облысының денсаулық сақтау басқармасы" мемлекеттік мекемесінің шаруашылық жүргізу құқығындағы "Шалқар аудандық орталық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30. "Ақтөбе облысының денсаулық сақтау басқармасы" мемлекеттік мекемесінің "Үміт" сәби үйі" мемлекеттік мекемесі;</w:t>
      </w:r>
      <w:r>
        <w:br/>
      </w:r>
      <w:r>
        <w:rPr>
          <w:rFonts w:ascii="Times New Roman"/>
          <w:b w:val="false"/>
          <w:i w:val="false"/>
          <w:color w:val="000000"/>
          <w:sz w:val="28"/>
        </w:rPr>
        <w:t>
      </w:t>
      </w:r>
      <w:r>
        <w:rPr>
          <w:rFonts w:ascii="Times New Roman"/>
          <w:b w:val="false"/>
          <w:i w:val="false"/>
          <w:color w:val="000000"/>
          <w:sz w:val="28"/>
        </w:rPr>
        <w:t>31. "Ақтөбе облысының денсаулық сақтау басқармасы" мемлекеттік мекемесінің шаруашылық жүргізу құқығындағы "Ақтөбе облыстық туберкулезге қарсы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32. "Ақтөбе облысының денсаулық сақтау басқармасы" мемлекеттік мекемесінің шаруашылық жүргізу құқығындағы "Ақтөбе облысының психоневрологиялық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33. "Ақтөбе облысының денсаулық сақтау басқармасы" мемлекеттік мекемесінің шаруашылық жүргізу құқығындағы "Облыстық тері-венерология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34. "Ақтөбе облысының денсаулық сақтау басқармасы" мемлекеттік мекемесінің шаруашылық жүргізу құқығындағы "Ақтөбе облыстық наркологиялық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35. "Ақтөбе облысының денсаулық сақтау басқармасы" мемлекеттік мекемесінің шаруашылық жүргізу құқығындағы "Ақтөбе облыстық балалар сүйек-өкпе туберкулезінің "Шағала санаториясы""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36. "Ақтөбе облысының денсаулық сақтау басқармасы" мемлекеттік мекемесінің шаруашылық жүргізу құқығындағы "Бершүгір" түбіркүлезге қарсы санаториясы"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37. "Ақтөбе облысының денсаулық сақтау басқармасы" мемлекеттік мекемесінің шаруашылық жүргізу құқығындағы "Облыстық перинаталдық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38. "Ақтөбе облысының денсаулық сақтау басқармасы" мемлекеттік мекеменің шаруашылық жүргізу құқығындағы "Ақтөбе облыстық кеңес беру-диагностикалық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39.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40. "Ақтөбе облысының денсаулық сақтау басқармасы" мемлекеттік мекемесінің шаруашылық жүргізу құқығындағы "Облыстық қан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41. "Ақтөбе облысының денсаулық сақтау басқармасы" мемлекеттік мекемесінің шаруашылық жүргізу құқығындағы "Облыстық жедел және шұғыл медициналық бекеті"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42. "Ақтөбе облысының денсаулық сақтау басқармасы" мемлекеттік мекемесінің шаруашылық жүргізу құқығындағы "Облыстық патологоанатомиялық бюросы"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43. "Ақтөбе облысының денсаулық сақтау басқармасы" мемлекеттік мекемесінің "Ақтөбе медициналық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44. "Ақтөбе облысының денсаулық сақтау басқармасы" мемлекеттік мекемесінің шаруашылық жүргізу құқығындағы "Ақтөбе облыстық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45. "Ақтөбе облысының денсаулық сақтау басқармасы" мемлекеттік мекемесінің шаруашылық жүргізу құқығындағы "Қалалық балалар клиникалық ауруханасы"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