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4f1f" w14:textId="7934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қаласының әкімшілік-аумақтық шегінде Елек өзенінде суды қорғауаймақтары мен белдеулерін белгілеу туралы" Ақтөбе облысы әкімдігінің 2008 жылғы 1 сәуірдегі № 88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31 желтоқсандағы № 485 қаулысы. Ақтөбе облысының Әділет департаментінде 2016 жылғы 05 ақпанда № 4741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2008 жылғы 1 сәуірдегі № 88 "Ақтөбе қаласының әкімшілік-аумақтық шегінде Елек өзенінде суды қорғау аймақтары мен белдеулерін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3248 тіркелген, "Ақтөбе" және "Актюбинский вестник" газеттерінде 2008 жылғы 6 мамырында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18 мамырдағы № 19-1/446 "Су қорғау аймақтары мен белдеулерiн белгiлеу қағидаларын бекiту туралы" (нормативтік құқықтық актілерді мемлекеттік тіркеу тізілімінде № 11838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табиғи ресурстар және табиғатты пайдалануды реттеу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