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688e" w14:textId="7226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4 мамырдағы № 1557 қаулысы. Ақтөбе облысының Әділет департаментінде 2015 жылғы 20 мамырда № 4330 болып тіркелді. Күші жойылды - Ақтөбе облысы Ақтөбе қаласының әкімдігінің 2016 жылғы 22 тамыздағы № 3260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22.08.2016 № 3260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5-7) тармақшасына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Уақытша жұмыс орындарын құру арқылы техникалық және кәсіптік, орта білімнен кейінгі, жоғары білім беру ұйымдарының жиырма тоғыз жастан аспаған түлектері қатарындағы жұмыссыз азаматтар үшін меншік түріне қарамастан жұмыс берушілерде жастар практикасы ұйымдастырылсын.</w:t>
      </w:r>
      <w:r>
        <w:br/>
      </w:r>
      <w:r>
        <w:rPr>
          <w:rFonts w:ascii="Times New Roman"/>
          <w:b w:val="false"/>
          <w:i w:val="false"/>
          <w:color w:val="000000"/>
          <w:sz w:val="28"/>
        </w:rPr>
        <w:t>
      </w:t>
      </w:r>
      <w:r>
        <w:rPr>
          <w:rFonts w:ascii="Times New Roman"/>
          <w:b w:val="false"/>
          <w:i w:val="false"/>
          <w:color w:val="000000"/>
          <w:sz w:val="28"/>
        </w:rPr>
        <w:t>2. Жастар практикасына жолданған адамдардың еңбекақысы жергілікті бюджет қаржысы есебінен айына он сегіз айлық есептік көрсеткіш көлемінде жүзеге асырылсын.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қаласы әкімінің орынбасары А.А. Арынғазиеваға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оның алғаш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