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38bae" w14:textId="9d38b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қалалық мәслихатының "2015 - 2017 жылдарға арналған Ақтөбе қаласының бюджеті туралы" 2014 жылғы 23 желтоқсандағы № 282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Ақтөбе қалалық мәслихатының 2015 жылғы 6 тамыздағы № 359 шешімі. Ақтөбе облысының Әділет департаментінде 2015 жылғы 18 тамызда № 4466 болып тіркелді. Күші жойылды - Ақтөбе облысы Ақтөбе қалалық мәслихатының 2016 жылғы 15 қаңтардағы № 417 шешімімен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Күші жойылды - Ақтөбе облысы Ақтөбе қалалық мәслихатының 15.01.2016 № 417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№ 148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2008 жылғы 4 желтоқсандағы № 95 - IV Бюджеттік Кодексінің </w:t>
      </w:r>
      <w:r>
        <w:rPr>
          <w:rFonts w:ascii="Times New Roman"/>
          <w:b w:val="false"/>
          <w:i w:val="false"/>
          <w:color w:val="000000"/>
          <w:sz w:val="28"/>
        </w:rPr>
        <w:t>109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2015 жылғы 27 шілдедегі № 319 "Облыстық мәслихаттың 2014 жылғы 10 желтоқсандағы № 250 "2015 - 2017 жылдарға арналған облыстық бюджет туралы" шешіміне өзгерістер мен толықтырулар енгізу туралы" облыстық мәслихаттың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Ақтөбе қалалық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ШЕШІМ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Ақтөбе қалалық мәслихатының 2014 жылғы 23 желтоқсандағы № 282 "2015-2017 жылдарға арналған Ақтөбе қаласының бюджеті туралы" (нормативтік құқықтық актілерді мемлекеттік тіркеу тізілімінде № 4170 санымен тіркелген, 2014 жылғы 29 қаңтардағы "Ақтөбе" және "Актюбинский вестник"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1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кірістер: "40 016 734,9" сандары "40 149 833,5" сандарымен ауыстырылсын,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бойынша: "23 693 549" сандары "23 193 549" сандарымен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түсімдері бойынша: "11 900 599,9" сандары "12 533 698,5" сандарымен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шығындар: "43 532 943,8" сандары "43 568 181,4" сандарымен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активтерімен жасалатын операциялар бойынша сальдо "142 455" сандары "240 316"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"142 455" сандары "240 316" сандарымен ауыстырылсын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9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төртінші абзацтағы: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"711 417" сандары "712 014,1"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бесінші абзацтағы: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"894 513" сандары "889 652"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11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төртінші абзацтағы: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"1 548 527,7" сандары "1 605 527,7"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оныншы абзацтағы: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"952 063" сандары "1 032 676"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 екінші абзацтағы: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"192 375,7" сандары "192 223,2"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 алтыншы абзацтағы: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"319 730,6" сандары "319 632,6"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Осы шешім 2015 жылғы 1 қаңтардан бастап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Ақтөбе қалалық 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С.Өмірбекова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Ақтөбе қалалық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С. Шынтасова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359 шешіміне 1 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282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Ақтөбе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9"/>
        <w:gridCol w:w="839"/>
        <w:gridCol w:w="1140"/>
        <w:gridCol w:w="1140"/>
        <w:gridCol w:w="4951"/>
        <w:gridCol w:w="339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Кірістердің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40 149 833,5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23 193 549,0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6 313 000,0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6 313 000,0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3 500 000,0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3 500 000,0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6 603 807,0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4 813 531,0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456 067,0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1 332 409,0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6 117 703,0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5 431 066,0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190 700,0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435 937,0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Заңдық маңызы бар әрекеттерді жасағаны және (немесе) оған уәкілеттік органдар немесе лауазымды адамдар құжаттар бергені үшін алынатын міндетті төлемдер 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659 039,0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баж 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659 039,0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2 344 330,0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меншіктен түсетін кірістер 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76 386,0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76 386,0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2 267 944,0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2 267 944,0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2 078 256,0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1 913 256,0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1 913 256,0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165 000,0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165 000,0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12 533 698,5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12 533 698,5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12 533 698,5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8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атаулары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43 568 181,4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749 327,3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483 347,1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33 565,0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қаланың) мәслихатының қызметін қамтамасыз ету жөніндегі қызметтер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33 515,0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қаланың) әкімінің аппараты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310 685,0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қаланың) әкімінің қызметін қамтамасыз ету жөніндегі қызметтер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295 891,0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14 559,0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139 097,1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134 153,1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4 944,0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27 645,0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27 645,0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12 645,0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3 137,0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3 137,0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концессия мәселелері бойынша құжаттаманы сараптау және бағалау, бюджеттік инвестициялардың іске асырылуына бағалау жүргізу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3 137,0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235 198,2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тұрғын-үй коммуналдық шаруашылық, жолаушылар көлігі және автомобиль жолдары бөлімі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167 936,6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67 056,0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Мемлекеттік органның күрделі шығыстары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112,6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100 768,0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66 534,6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64 812,6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1 722,0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12 822,0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10 694,0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қаланың) әкімінің аппараты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10 694,0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10 694,0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2 128,0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қаланың) әкімінің аппараты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2 128,0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қаланың) ауқымындағы төтенше жағдайлардың алдын алу және оларды жою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 - ақ мемлекеттік өртке қарсы қызмет органдары құрылмаған елді мекендерде өрттердің алдын алу және оларды сөндіру жөніндегі іс - шаралар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352 771,2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352 771,2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291 069,2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жүрісі қауiпсiздiгін қамтамасыз ету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291 069,2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азаматтық хал актілерін тіркеу бөлімі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61 702,0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50 143,0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11 559,0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15 658 695,2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3 138 992,4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140 250,0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110 192,0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30 058,0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2 998 742,4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1 933 178,4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1 065 564,0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9 459 851,3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24 750,0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24 750,0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9 382 884,3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8 816 230,3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566 654,0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52 217,0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52 217,0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3 059 851,5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416 807,1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32 689,0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70 081,0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олимпиадаларын, мектептен тыс іс-шараларды өткізу және конкурстарды өткізу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28 011,0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(қамқоршыларына) ай сайынғы ақшалай қаражат төлемі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90 419,0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19 681,0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62 856,0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113 070,1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2 643 044,4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салу және реконструкциялау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2 643 044,4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1 331 427,6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20 870,0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20 870,0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20 870,0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1 227 768,2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11 530,5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11 530,5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1 216 237,7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69 348,0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7 482,0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645 221,0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63 562,0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87 750,9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50 200,0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125 648,0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соғысындағы Жеңістің жетпіс жылдығына арналған іс-шараларды өткізу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163 425,8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82 789,4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82 257,6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61 650,6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3 696,0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16 610,0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531,8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531,8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-коммуналдық шаруашылық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11 748 655,5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8 321 904,8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11 990,0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объектісіне техникалық паспорттар дайындау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10 245,0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8 293 589,8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7 305 180,0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988 409,8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16 325,0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16 325,0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1 198 688,4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38 503,4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26 869,0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6 985,0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4 649,4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1 160 185,0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362 798,0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 дамыту 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679 461,0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117 926,0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2 228 062,3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5 770,0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3 967,0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және көгалдандыру 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1 803,0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тұрғын-үй коммуналдық шаруашылық, жолаушылар көлігі және автомобиль жолдары бөлімі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1 895 872,9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469 042,6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632 240,4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және көгалдандыру 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660 921,8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 және елді мекендерді абаттандыруды дамыту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130 758,1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326 419,4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326 419,4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826 156,2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491 195,0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44 148,0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44 148,0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447 047,0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447 047,0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204 831,2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204 831,2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12 695,0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деңгейде спорттық жарыстар өткiзу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75 723,0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38 616,0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77 797,2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96 511,2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54 987,2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50 332,2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4 655,0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41 524,0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41 524,0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33 618,8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17 784,8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17 270,0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514,8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15 834,0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15 647,0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123 745,1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70 533,1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5 353,0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 жөніндегі шараларды іске асыру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5 353,0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65 180,1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36 758,1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2 568,0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4 617,0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4 041,0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33 188,0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33 188,0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28 188,0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20 024,0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20 024,0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20 024,0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158 356,9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158 356,9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62 205,9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62 205,9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96 151,0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25 244,0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70 907,0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5 720 757,3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4 802 772,3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2 452,0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2 452,0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тұрғын-үй коммуналдық шаруашылық, жолаушылар көлігі және автомобиль жолдары бөлімі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4 800 320,3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1 159 059,1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983 753,3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2 657 507,9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917 985,0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917 985,0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917 985,0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190 214,8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26 525,0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26 525,0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18 172,0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8 148,0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163 689,8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61 122,8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61 122,8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102 567,0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102 567,0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6 695 252,3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6 695 252,3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6 695 252,3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11 187,6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6 634 823,0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1 060,7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48 181,0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несиелеу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3 588 698,0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3 588 698,0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3 588 698,0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3 588 698,0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тұрғын-үй коммуналдық шаруашылық, жолаушылар көлігі және автомобиль жолдары бөлімі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3 588 698,0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Жылу, сумен жабдықтау және су бұру жүйелерін реконструкция және құрылыс үшін кредит беру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3 588 698,0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операциялар бойынша сальдо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240 316,0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240 316,0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240 316,0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240 316,0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тұрғын-үй коммуналдық шаруашылық, жолаушылар көлігі және автомобиль жолдары бөлімі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240 316,0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уәкілетті ұйымдардың жарғылық капиталдарын ұлғайту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142 455,0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орнықты дамуына және өсуіне жәрдемдесу шеңберінде квазимемлекеттік сектор субъектілерін (коммуналдық мемлекеттік кәсіпорындар) жарғылық капиталын ұлғайту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97 861,0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(профицит) 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-7 247 361,9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7 247 361,9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8 987 441,0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8 987 441,0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8 987 441,0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қарыздары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8 987 441,0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1 913 256,0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1 913 256,0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1 913 256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1 913 256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173 176,9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173 176,9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173 176,9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 қаражатының бос қалдықтары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173 176,9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