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155c" w14:textId="535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Ақтөбе қаласы аумағында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әкімінің 2015 жылғы 18 қарашадағы № 15 шешімі. Ақтөбе облысының Әділет департаментінде 2015 жылғы 11 желтоқсанда № 4633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қаласының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дейінгі кезеңде "Ақтөбе қаласының қорғаныс істері жөніндегі басқармасы" республикалық мемлекеттік мекемесінің шақыру учаскесіне тіркеу жылы он жеті жасқа толатын 1999 жылы туған еркек жынысты азаматтарды, сонымен қатар, бұрын тіркеуден өтпеген, Ақтөбе қаласының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"Ақтөбе қаласы қорғаныс істері жөніндегі басқармасы" республикалық мемлекеттік мекемесінің бастығы азаматтардың шақыру учаскесіне тіркелуін ұйымшылдықпен жүргізуді қамтамасыз ету жөнінде шаралар қабылдасын, тіркеу қорытындысы туралы 2016 жылдың 11 сәуірінде қала әкіміне хабарласын.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 әкімінің орынбасары А.Арынғазиеваға және "Ақтөбе қаласы қорғаныс істері жөніндегі басқармасы" республикалық мемлекеттік мекемесінің бастығы Қ.Сүндетовке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оның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