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0198" w14:textId="7230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 бойынша коммуналдық қалдықтардың пайда болу және жинақталу нормаларын бекіту туралы" Ақтөбе қалалық мәслихатының 2014 жылғы 23 желтоқсандағы № 284 шешіміне өзгерістер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2015 жылғы 25 желтоқсандағы № 397 шешімі. Ақтөбе облысының Әділет департаментінде 2016 жылғы 27 қаңтарда № 4725 болып тіркелді. Күші жойылды - Ақтөбе облысы Ақтөбе қалалық мәслихатының 2021 жылғы 15 желтоқсандағы № 116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Ақтөбе қалалық мәслихатының 15.12.2021 № 116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№ 212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10030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 қаласы бойынша коммуналдық қалдықтардың пайда болу және жинақталу нормаларын бекіту туралы" Ақтөбе қалалық мәслихатының 2014 жылғы 23 желтоқсандағы № 284 (нормативтік құқықтық актілерді мемлекеттік тіркеу Тізілімінде № 4182 болып тіркелген, 2015 жылғы 29 қантарда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Қазақстан Республикасы Үкіметінің 2011 жылғы 22 қарашадағы № 1370 "Коммуналдық қалдықтардың пайда болу және жинақталу нормаларын есептеудің үлгі қағидаларын" бекіту туралы Қаулысына" сөздері "Қазақстан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болып тіркелген)"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жетінші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2015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кезекті жиырма жетінші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2014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284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тексерулер бойынша коммуналдық жинақталу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Жабдықталған тұрғын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Жабдықталмаған тұрғын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балалар үйлері, қарттар үйлері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Мекемелер, ұйымдар, офистер, кеңселер, жинақ банкілері, байланыс бөлімшелері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 - 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және өзге де оқу орындары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кафе, қоғамдық тамақтандыру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Мұражайлар, көрмелер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 - түлік дүкендері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Вокзалдар, автовокзалдар, әуежайлар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 жуатын орындар, химиялық тазалау, тұрмыстық техниканы жөндеу, тігін ательесі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Моншалар, сауналар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 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 - 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- 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