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0167" w14:textId="46c0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ауылдық елді мекендеріне 2015 жылы жұмыс істеу және тұру үшін келген денсаулық сақтау, білім беру, әлеуметтік қамсыздандыру, мәдениет,спорт және агроөнеркәсіптік кешен саласындағы мамандарға әлеуметтік қолдау шараларын ұсыну туралы" 2015 жылғы 12 мамырдағы № 238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10 қарашадағы № 267 шешімі. Ақтөбе облысының Әділет департаментінде 2015 жылғы 07 желтоқсанда № 4626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12 мамырдағы № 238 "Әйтеке би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ұсыну туралы" (нормативтік құқықтық актілерді мемлекеттік тіркеудің тізілімінде № 4335 тіркелген, 2015 жылы 11 маусымдағы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 </w:t>
      </w:r>
      <w:r>
        <w:br/>
      </w:r>
      <w:r>
        <w:rPr>
          <w:rFonts w:ascii="Times New Roman"/>
          <w:b w:val="false"/>
          <w:i w:val="false"/>
          <w:color w:val="000000"/>
          <w:sz w:val="28"/>
        </w:rPr>
        <w:t>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1 тармақтын</w:t>
      </w:r>
      <w:r>
        <w:rPr>
          <w:rFonts w:ascii="Times New Roman"/>
          <w:b w:val="false"/>
          <w:i w:val="false"/>
          <w:color w:val="000000"/>
          <w:sz w:val="28"/>
        </w:rPr>
        <w:t xml:space="preserve"> бірінші абзацы келесідей жаңа редакцияда жазылсын:</w:t>
      </w:r>
      <w:r>
        <w:br/>
      </w:r>
      <w:r>
        <w:rPr>
          <w:rFonts w:ascii="Times New Roman"/>
          <w:b w:val="false"/>
          <w:i w:val="false"/>
          <w:color w:val="000000"/>
          <w:sz w:val="28"/>
        </w:rPr>
        <w:t>
      "1.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И.Е Акжанов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