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e689" w14:textId="cf3e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"Атаулы күндер мен мерекелік күндерге біржолғы әлеуметтік көмектің мөлшерін бекіту туралы" 2014 жылғы 15 сәуірдегі № 152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2015 жылғы 10 қарашадағы № 268 шешімі. Ақтөбе облысының Әділет департаментінде 2015 жылғы 07 желтоқсанда № 4627 болып тіркелді. Күші жойылды - Ақтөбе облысы Әйтеке би аудандық мәслихатының 2017 жылғы 17 ақпандағы № 105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Әйтеке би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2-3 тармағына, Қазақстан Республикасы Үкіметінің 2013 жылғы 21 мамырдағы "Әлеуметтік көмек көрсетудің, оның мөлшерін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маслихаты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15 сәуірдегі № 152 "Атаулы күндер мен мерекелік күндерге біржолғы әлеуметтік көмектің мөлшерін белгілеу туралы" (Нормативтік құқықтық актілерді мемлекеттік тіркеу тізілімінде № 3862 тіркелген, 2014 жылғы 8 мамырында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мемлекеттік тіліндегі </w:t>
      </w:r>
      <w:r>
        <w:rPr>
          <w:rFonts w:ascii="Times New Roman"/>
          <w:b w:val="false"/>
          <w:i w:val="false"/>
          <w:color w:val="000000"/>
          <w:sz w:val="28"/>
        </w:rPr>
        <w:t>атауында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"бекіту" сөзі "белгілеу"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 Акжанов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