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65cf" w14:textId="8176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өткiзу кезеңiнде кандидаттардың үгiттiк баспа материалдарын орналастыру үшiн орындар белгiлеу туралы" Алға ауданы әкімдігінің 2014 жылғы 19 тамыздағы № 330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2015 жылғы 11 маусымдағы № 258 қаулысы. Ақтөбе облысының Әділет департаментінде 2015 жылғы 09 шілдеде № 4427 болып тіркелді. Күші жойылды - Ақтөбе облысы Алға ауданының әкімдігінің 2019 жылғы 24 мамырдағы № 203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ауданының әкімдігінің 24.05.2019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әкімдігінің 2014 жылғы 19 тамыздағы № 330 "Сайлау өткiзу кезеңiнде кандидаттардың үгiттiк баспа материалдарын орналастыру үшiн орындар белгiлеу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4022 болып тіркелген, 2014 жылғы 9 қыркүйекте аудандық "Жұлдыз-Звезда"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орындалуын бақылау аудан әкімі аппаратының басшысы А. Қонжарға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11 маусымдағы № 258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үгіттік баспа материалдарын орналастыруға арналған орындар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1"/>
        <w:gridCol w:w="2145"/>
        <w:gridCol w:w="7084"/>
      </w:tblGrid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Стендтер орналастырылатын орын 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орта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негізгі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Бестамақ ауылдық округі әкімі аппараты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Бестамақ орта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орта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Маржанбұлақ орта мектебі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Маржанбұлақ мәдениет үйі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Қайындысай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Ақыраб негізгі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Қарағандысай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бастауыш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атындағы орта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Нұрбұлақ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Шибаевка орта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Қарақұдық ауылдық округі әкімі аппараты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Қарақұдық орта мектебі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Дәрігерлік амбулаториясы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Голубиновка негізгі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Тікқайын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негізгі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Есет батыр атындағы мәдениет үйі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Есет-батыр атындағы мектеп-бақшасы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№ 1 Алға мектеп бақшасы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№ 2 Алға орта мектебі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№ 3 Алға орта мектебі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№ 4 Алға орта мектебі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Балалар жасөспірімдер спорт мектебі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Алға индустриалдық-техникалық колледжі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"Казпочта" АҚ-ның аудандық пошта байланыс торабы ғимаратының алдындағы шиті.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Алға аудандық мәдениет үйі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орта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негізгі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Қарақобда орта мектебі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Ауылдық мәдениет үйі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-Қарахобда ауылдық округі әкімі аппараты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бастауыш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бастауыш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Тамды орта мектебі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Тамды мәдениет үйі ғимаратының алдындағы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Тамды аула клубы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негізгі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Еркінкүш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Еркін-күш бастауыш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Үшқұдық ауылдық округі әкімі аппараты ғимаратының алдындағы стенд.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Үшқұдық мектеп - бақшасы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негізгі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клубы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негізгі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Сарықобда ауылдық округі әкімі аппарараты ғимаратының алдындағы стенд 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Сарықобда орта мектебі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мектеп-бақшасы ғимаратының алдындағы стенд.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