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80e8" w14:textId="9ff8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"2015-2017 жылдарға арналған Алға ауданының бюджеті туралы" 2014 жылғы 24 желтоқсандағы № 176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2015 жылғы 06 тамыздағы № 217 шешімі. Ақтөбе облысының Әділет департаментінде 2015 жылғы 20 тамызда № 4478 болып тіркелді. Күші жойылды - Ақтөбе облысы Алға аудандық мәслихатының 2015 жылғы 23 желтоқсандағы № 252 шешімімен</w:t>
      </w:r>
    </w:p>
    <w:p>
      <w:pPr>
        <w:spacing w:after="0"/>
        <w:ind w:left="0"/>
        <w:jc w:val="left"/>
      </w:pPr>
      <w:r>
        <w:rPr>
          <w:rFonts w:ascii="Times New Roman"/>
          <w:b w:val="false"/>
          <w:i w:val="false"/>
          <w:color w:val="ff0000"/>
          <w:sz w:val="28"/>
        </w:rPr>
        <w:t xml:space="preserve">      Ескерту. Күші жойылды – Ақтөбе облысы Алға аудандық мәслихатының 23.12.2015 </w:t>
      </w:r>
      <w:r>
        <w:rPr>
          <w:rFonts w:ascii="Times New Roman"/>
          <w:b w:val="false"/>
          <w:i w:val="false"/>
          <w:color w:val="ff0000"/>
          <w:sz w:val="28"/>
        </w:rPr>
        <w:t>№ 252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 95-IV Бюджеттік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Алға аудандық мәслихаттың 2014 жылғы 24 желтоқсандағы № 176 "2015-2017 жылдарға арналған Алға ауданының бюджеті туралы" (Нормативтік құқықтық актілерді мемлекеттік тіркеу тізілімінде № 4165 тіркелген, 2015 жылғы 27 қаңтарда аудандық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"3 472 129,4" деген сандары "3 467 593,1"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"1 834 304,4" деген сандары "1 829 768,1"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"3 526 281,1" деген сандары "3 521 744,8" сандарымен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кредиттеу</w:t>
      </w:r>
      <w:r>
        <w:br/>
      </w:r>
      <w:r>
        <w:rPr>
          <w:rFonts w:ascii="Times New Roman"/>
          <w:b w:val="false"/>
          <w:i w:val="false"/>
          <w:color w:val="000000"/>
          <w:sz w:val="28"/>
        </w:rPr>
        <w:t>
      "16 799" деген сандары "28 691"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w:t>
      </w:r>
      <w:r>
        <w:br/>
      </w:r>
      <w:r>
        <w:rPr>
          <w:rFonts w:ascii="Times New Roman"/>
          <w:b w:val="false"/>
          <w:i w:val="false"/>
          <w:color w:val="000000"/>
          <w:sz w:val="28"/>
        </w:rPr>
        <w:t>
      "20 811" деген сандары "32 703" сандарымен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xml:space="preserve">
      бюджет тапшылығы </w:t>
      </w:r>
      <w:r>
        <w:br/>
      </w:r>
      <w:r>
        <w:rPr>
          <w:rFonts w:ascii="Times New Roman"/>
          <w:b w:val="false"/>
          <w:i w:val="false"/>
          <w:color w:val="000000"/>
          <w:sz w:val="28"/>
        </w:rPr>
        <w:t>
      "- 70 950,7" деген сандары "- 82 842,7" сандарымен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"70 950,7" деген сандары "82 842,7"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сегізінші абзацтағы "15 104" деген сандары "19 965"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төртінші абзацтағы "0" деген саны "6 188" деген сандарымен ауыстырылсын;</w:t>
      </w:r>
      <w:r>
        <w:br/>
      </w:r>
      <w:r>
        <w:rPr>
          <w:rFonts w:ascii="Times New Roman"/>
          <w:b w:val="false"/>
          <w:i w:val="false"/>
          <w:color w:val="000000"/>
          <w:sz w:val="28"/>
        </w:rPr>
        <w:t>
      он үшінші абзацтағы "3 975" деген сандары "1 758,1" деген сандарымен ауыстырылсын;</w:t>
      </w:r>
      <w:r>
        <w:br/>
      </w:r>
      <w:r>
        <w:rPr>
          <w:rFonts w:ascii="Times New Roman"/>
          <w:b w:val="false"/>
          <w:i w:val="false"/>
          <w:color w:val="000000"/>
          <w:sz w:val="28"/>
        </w:rPr>
        <w:t>
      он алтыншы абзацтағы "13 368,4" деген сандары "0" деген санына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Кайрушев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06 тамыздағы № 217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176 шешіміне 1 ҚОСЫМША</w:t>
            </w:r>
          </w:p>
        </w:tc>
      </w:tr>
    </w:tbl>
    <w:p>
      <w:pPr>
        <w:spacing w:after="0"/>
        <w:ind w:left="0"/>
        <w:jc w:val="left"/>
      </w:pPr>
      <w:r>
        <w:rPr>
          <w:rFonts w:ascii="Times New Roman"/>
          <w:b/>
          <w:i w:val="false"/>
          <w:color w:val="000000"/>
        </w:rPr>
        <w:t xml:space="preserve"> 2015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090"/>
        <w:gridCol w:w="637"/>
        <w:gridCol w:w="5886"/>
        <w:gridCol w:w="4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3467593,1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1628751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190035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1002834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981044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1829768,1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1829768,1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 трансферттері</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1829768,1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455"/>
        <w:gridCol w:w="1106"/>
        <w:gridCol w:w="1107"/>
        <w:gridCol w:w="5954"/>
        <w:gridCol w:w="2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3521744,8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247543,9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209091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136639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136639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15868,3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11399,6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11399,6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11399,6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 атқару шеңберіндегі іс-шаралар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2569201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191506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191506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191506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2113913,5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2062889,5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1936554,5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51024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51024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263781,5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68034,5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20685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қамсыздандыру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227075,5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202623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202623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бағдарламасы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үйге көмек көрсету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Мұқтаж азаматтарға үйде әлеуметтік көмек көрсету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116217,6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5782,1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4342,9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71469,5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64281,5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21781,5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96381,4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15550,4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5457,4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89192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38223,2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33039,2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3379,2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43149,8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43149,8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43149,8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93694,1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88534,1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56214,1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56214,1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43599,3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43599,3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43599,3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12146,3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28691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-82842,7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82842,7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54151,7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54151,7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54151,7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06 тамыздағы № 217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176 шешіміне 5 ҚОСЫМША</w:t>
            </w:r>
          </w:p>
        </w:tc>
      </w:tr>
    </w:tbl>
    <w:p>
      <w:pPr>
        <w:spacing w:after="0"/>
        <w:ind w:left="0"/>
        <w:jc w:val="left"/>
      </w:pPr>
      <w:r>
        <w:rPr>
          <w:rFonts w:ascii="Times New Roman"/>
          <w:b/>
          <w:i w:val="false"/>
          <w:color w:val="000000"/>
        </w:rPr>
        <w:t xml:space="preserve"> 2015 жылға арналған аудандық бюджетке қала және ауылдық округ әкімі аппараттарының бюджеттік бағдарламаларының тізбесі</w:t>
      </w:r>
    </w:p>
    <w:tbl>
      <w:tblPr>
        <w:tblW w:w="0" w:type="auto"/>
        <w:tblCellSpacing w:w="0" w:type="auto"/>
        <w:tblBorders>
          <w:top w:val="none"/>
          <w:left w:val="none"/>
          <w:bottom w:val="none"/>
          <w:right w:val="none"/>
          <w:insideH w:val="none"/>
          <w:insideV w:val="none"/>
        </w:tblBorders>
      </w:tblPr>
      <w:tblGrid>
        <w:gridCol w:w="793"/>
        <w:gridCol w:w="5619"/>
        <w:gridCol w:w="2857"/>
        <w:gridCol w:w="3031"/>
      </w:tblGrid>
      <w:tr>
        <w:trPr>
          <w:trHeight w:val="30" w:hRule="atLeast"/>
        </w:trPr>
        <w:tc>
          <w:tcPr>
            <w:tcW w:w="7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және ауылдық округтердің атауы</w:t>
            </w:r>
            <w:r>
              <w:br/>
            </w:r>
            <w:r>
              <w:rPr>
                <w:rFonts w:ascii="Times New Roman"/>
                <w:b w:val="false"/>
                <w:i w:val="false"/>
                <w:color w:val="000000"/>
                <w:sz w:val="20"/>
              </w:rPr>
              <w:t>
</w:t>
            </w:r>
          </w:p>
        </w:tc>
        <w:tc>
          <w:tcPr>
            <w:tcW w:w="56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123001</w:t>
            </w:r>
            <w:r>
              <w:br/>
            </w:r>
            <w:r>
              <w:rPr>
                <w:rFonts w:ascii="Times New Roman"/>
                <w:b w:val="false"/>
                <w:i w:val="false"/>
                <w:color w:val="000000"/>
                <w:sz w:val="20"/>
              </w:rPr>
              <w:t>
</w:t>
            </w:r>
          </w:p>
        </w:tc>
        <w:tc>
          <w:tcPr>
            <w:tcW w:w="28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 123008</w:t>
            </w:r>
            <w:r>
              <w:br/>
            </w:r>
            <w:r>
              <w:rPr>
                <w:rFonts w:ascii="Times New Roman"/>
                <w:b w:val="false"/>
                <w:i w:val="false"/>
                <w:color w:val="000000"/>
                <w:sz w:val="20"/>
              </w:rPr>
              <w:t>
</w:t>
            </w:r>
          </w:p>
        </w:tc>
        <w:tc>
          <w:tcPr>
            <w:tcW w:w="30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 123009</w:t>
            </w:r>
            <w:r>
              <w:br/>
            </w:r>
            <w:r>
              <w:rPr>
                <w:rFonts w:ascii="Times New Roman"/>
                <w:b w:val="false"/>
                <w:i w:val="false"/>
                <w:color w:val="000000"/>
                <w:sz w:val="20"/>
              </w:rPr>
              <w:t>
</w:t>
            </w:r>
          </w:p>
        </w:tc>
      </w:tr>
      <w:tr>
        <w:trPr>
          <w:trHeight w:val="30" w:hRule="atLeast"/>
        </w:trPr>
        <w:tc>
          <w:tcPr>
            <w:tcW w:w="7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w:t>
            </w:r>
            <w:r>
              <w:br/>
            </w:r>
            <w:r>
              <w:rPr>
                <w:rFonts w:ascii="Times New Roman"/>
                <w:b w:val="false"/>
                <w:i w:val="false"/>
                <w:color w:val="000000"/>
                <w:sz w:val="20"/>
              </w:rPr>
              <w:t>
</w:t>
            </w:r>
          </w:p>
        </w:tc>
        <w:tc>
          <w:tcPr>
            <w:tcW w:w="56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18603</w:t>
            </w:r>
            <w:r>
              <w:br/>
            </w:r>
            <w:r>
              <w:rPr>
                <w:rFonts w:ascii="Times New Roman"/>
                <w:b w:val="false"/>
                <w:i w:val="false"/>
                <w:color w:val="000000"/>
                <w:sz w:val="20"/>
              </w:rPr>
              <w:t>
</w:t>
            </w:r>
          </w:p>
        </w:tc>
        <w:tc>
          <w:tcPr>
            <w:tcW w:w="28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5833</w:t>
            </w:r>
            <w:r>
              <w:br/>
            </w:r>
            <w:r>
              <w:rPr>
                <w:rFonts w:ascii="Times New Roman"/>
                <w:b w:val="false"/>
                <w:i w:val="false"/>
                <w:color w:val="000000"/>
                <w:sz w:val="20"/>
              </w:rPr>
              <w:t>
</w:t>
            </w:r>
          </w:p>
        </w:tc>
        <w:tc>
          <w:tcPr>
            <w:tcW w:w="30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Бестамақ</w:t>
            </w:r>
            <w:r>
              <w:br/>
            </w:r>
            <w:r>
              <w:rPr>
                <w:rFonts w:ascii="Times New Roman"/>
                <w:b w:val="false"/>
                <w:i w:val="false"/>
                <w:color w:val="000000"/>
                <w:sz w:val="20"/>
              </w:rPr>
              <w:t>
</w:t>
            </w:r>
          </w:p>
        </w:tc>
        <w:tc>
          <w:tcPr>
            <w:tcW w:w="56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11762</w:t>
            </w:r>
            <w:r>
              <w:br/>
            </w:r>
            <w:r>
              <w:rPr>
                <w:rFonts w:ascii="Times New Roman"/>
                <w:b w:val="false"/>
                <w:i w:val="false"/>
                <w:color w:val="000000"/>
                <w:sz w:val="20"/>
              </w:rPr>
              <w:t>
</w:t>
            </w:r>
          </w:p>
        </w:tc>
        <w:tc>
          <w:tcPr>
            <w:tcW w:w="28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w:t>
            </w:r>
            <w:r>
              <w:br/>
            </w:r>
            <w:r>
              <w:rPr>
                <w:rFonts w:ascii="Times New Roman"/>
                <w:b w:val="false"/>
                <w:i w:val="false"/>
                <w:color w:val="000000"/>
                <w:sz w:val="20"/>
              </w:rPr>
              <w:t>
</w:t>
            </w:r>
          </w:p>
        </w:tc>
        <w:tc>
          <w:tcPr>
            <w:tcW w:w="30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Бесқоспа</w:t>
            </w:r>
            <w:r>
              <w:br/>
            </w:r>
            <w:r>
              <w:rPr>
                <w:rFonts w:ascii="Times New Roman"/>
                <w:b w:val="false"/>
                <w:i w:val="false"/>
                <w:color w:val="000000"/>
                <w:sz w:val="20"/>
              </w:rPr>
              <w:t>
</w:t>
            </w:r>
          </w:p>
        </w:tc>
        <w:tc>
          <w:tcPr>
            <w:tcW w:w="56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10530</w:t>
            </w:r>
            <w:r>
              <w:br/>
            </w:r>
            <w:r>
              <w:rPr>
                <w:rFonts w:ascii="Times New Roman"/>
                <w:b w:val="false"/>
                <w:i w:val="false"/>
                <w:color w:val="000000"/>
                <w:sz w:val="20"/>
              </w:rPr>
              <w:t>
</w:t>
            </w:r>
          </w:p>
        </w:tc>
        <w:tc>
          <w:tcPr>
            <w:tcW w:w="28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30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w:t>
            </w:r>
            <w:r>
              <w:br/>
            </w:r>
            <w:r>
              <w:rPr>
                <w:rFonts w:ascii="Times New Roman"/>
                <w:b w:val="false"/>
                <w:i w:val="false"/>
                <w:color w:val="000000"/>
                <w:sz w:val="20"/>
              </w:rPr>
              <w:t>
</w:t>
            </w:r>
          </w:p>
        </w:tc>
        <w:tc>
          <w:tcPr>
            <w:tcW w:w="56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9837</w:t>
            </w:r>
            <w:r>
              <w:br/>
            </w:r>
            <w:r>
              <w:rPr>
                <w:rFonts w:ascii="Times New Roman"/>
                <w:b w:val="false"/>
                <w:i w:val="false"/>
                <w:color w:val="000000"/>
                <w:sz w:val="20"/>
              </w:rPr>
              <w:t>
</w:t>
            </w:r>
          </w:p>
        </w:tc>
        <w:tc>
          <w:tcPr>
            <w:tcW w:w="28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30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Қарағаш</w:t>
            </w:r>
            <w:r>
              <w:br/>
            </w:r>
            <w:r>
              <w:rPr>
                <w:rFonts w:ascii="Times New Roman"/>
                <w:b w:val="false"/>
                <w:i w:val="false"/>
                <w:color w:val="000000"/>
                <w:sz w:val="20"/>
              </w:rPr>
              <w:t>
</w:t>
            </w:r>
          </w:p>
        </w:tc>
        <w:tc>
          <w:tcPr>
            <w:tcW w:w="56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9532</w:t>
            </w:r>
            <w:r>
              <w:br/>
            </w:r>
            <w:r>
              <w:rPr>
                <w:rFonts w:ascii="Times New Roman"/>
                <w:b w:val="false"/>
                <w:i w:val="false"/>
                <w:color w:val="000000"/>
                <w:sz w:val="20"/>
              </w:rPr>
              <w:t>
</w:t>
            </w:r>
          </w:p>
        </w:tc>
        <w:tc>
          <w:tcPr>
            <w:tcW w:w="28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30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Қарахобда</w:t>
            </w:r>
            <w:r>
              <w:br/>
            </w:r>
            <w:r>
              <w:rPr>
                <w:rFonts w:ascii="Times New Roman"/>
                <w:b w:val="false"/>
                <w:i w:val="false"/>
                <w:color w:val="000000"/>
                <w:sz w:val="20"/>
              </w:rPr>
              <w:t>
</w:t>
            </w:r>
          </w:p>
        </w:tc>
        <w:tc>
          <w:tcPr>
            <w:tcW w:w="56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w:t>
            </w:r>
            <w:r>
              <w:br/>
            </w:r>
            <w:r>
              <w:rPr>
                <w:rFonts w:ascii="Times New Roman"/>
                <w:b w:val="false"/>
                <w:i w:val="false"/>
                <w:color w:val="000000"/>
                <w:sz w:val="20"/>
              </w:rPr>
              <w:t>
</w:t>
            </w:r>
          </w:p>
        </w:tc>
        <w:tc>
          <w:tcPr>
            <w:tcW w:w="28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w:t>
            </w:r>
            <w:r>
              <w:br/>
            </w:r>
            <w:r>
              <w:rPr>
                <w:rFonts w:ascii="Times New Roman"/>
                <w:b w:val="false"/>
                <w:i w:val="false"/>
                <w:color w:val="000000"/>
                <w:sz w:val="20"/>
              </w:rPr>
              <w:t>
</w:t>
            </w:r>
          </w:p>
        </w:tc>
        <w:tc>
          <w:tcPr>
            <w:tcW w:w="30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w:t>
            </w:r>
            <w:r>
              <w:br/>
            </w:r>
            <w:r>
              <w:rPr>
                <w:rFonts w:ascii="Times New Roman"/>
                <w:b w:val="false"/>
                <w:i w:val="false"/>
                <w:color w:val="000000"/>
                <w:sz w:val="20"/>
              </w:rPr>
              <w:t>
</w:t>
            </w:r>
          </w:p>
        </w:tc>
        <w:tc>
          <w:tcPr>
            <w:tcW w:w="56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9165</w:t>
            </w:r>
            <w:r>
              <w:br/>
            </w:r>
            <w:r>
              <w:rPr>
                <w:rFonts w:ascii="Times New Roman"/>
                <w:b w:val="false"/>
                <w:i w:val="false"/>
                <w:color w:val="000000"/>
                <w:sz w:val="20"/>
              </w:rPr>
              <w:t>
</w:t>
            </w:r>
          </w:p>
        </w:tc>
        <w:tc>
          <w:tcPr>
            <w:tcW w:w="28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30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Маржанбұлақ</w:t>
            </w:r>
            <w:r>
              <w:br/>
            </w:r>
            <w:r>
              <w:rPr>
                <w:rFonts w:ascii="Times New Roman"/>
                <w:b w:val="false"/>
                <w:i w:val="false"/>
                <w:color w:val="000000"/>
                <w:sz w:val="20"/>
              </w:rPr>
              <w:t>
</w:t>
            </w:r>
          </w:p>
        </w:tc>
        <w:tc>
          <w:tcPr>
            <w:tcW w:w="56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11222</w:t>
            </w:r>
            <w:r>
              <w:br/>
            </w:r>
            <w:r>
              <w:rPr>
                <w:rFonts w:ascii="Times New Roman"/>
                <w:b w:val="false"/>
                <w:i w:val="false"/>
                <w:color w:val="000000"/>
                <w:sz w:val="20"/>
              </w:rPr>
              <w:t>
</w:t>
            </w:r>
          </w:p>
        </w:tc>
        <w:tc>
          <w:tcPr>
            <w:tcW w:w="28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w:t>
            </w:r>
            <w:r>
              <w:br/>
            </w:r>
            <w:r>
              <w:rPr>
                <w:rFonts w:ascii="Times New Roman"/>
                <w:b w:val="false"/>
                <w:i w:val="false"/>
                <w:color w:val="000000"/>
                <w:sz w:val="20"/>
              </w:rPr>
              <w:t>
</w:t>
            </w:r>
          </w:p>
        </w:tc>
        <w:tc>
          <w:tcPr>
            <w:tcW w:w="30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Сарыхобда</w:t>
            </w:r>
            <w:r>
              <w:br/>
            </w:r>
            <w:r>
              <w:rPr>
                <w:rFonts w:ascii="Times New Roman"/>
                <w:b w:val="false"/>
                <w:i w:val="false"/>
                <w:color w:val="000000"/>
                <w:sz w:val="20"/>
              </w:rPr>
              <w:t>
</w:t>
            </w:r>
          </w:p>
        </w:tc>
        <w:tc>
          <w:tcPr>
            <w:tcW w:w="56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8359</w:t>
            </w:r>
            <w:r>
              <w:br/>
            </w:r>
            <w:r>
              <w:rPr>
                <w:rFonts w:ascii="Times New Roman"/>
                <w:b w:val="false"/>
                <w:i w:val="false"/>
                <w:color w:val="000000"/>
                <w:sz w:val="20"/>
              </w:rPr>
              <w:t>
</w:t>
            </w:r>
          </w:p>
        </w:tc>
        <w:tc>
          <w:tcPr>
            <w:tcW w:w="28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30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Тамды</w:t>
            </w:r>
            <w:r>
              <w:br/>
            </w:r>
            <w:r>
              <w:rPr>
                <w:rFonts w:ascii="Times New Roman"/>
                <w:b w:val="false"/>
                <w:i w:val="false"/>
                <w:color w:val="000000"/>
                <w:sz w:val="20"/>
              </w:rPr>
              <w:t>
</w:t>
            </w:r>
          </w:p>
        </w:tc>
        <w:tc>
          <w:tcPr>
            <w:tcW w:w="56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10294</w:t>
            </w:r>
            <w:r>
              <w:br/>
            </w:r>
            <w:r>
              <w:rPr>
                <w:rFonts w:ascii="Times New Roman"/>
                <w:b w:val="false"/>
                <w:i w:val="false"/>
                <w:color w:val="000000"/>
                <w:sz w:val="20"/>
              </w:rPr>
              <w:t>
</w:t>
            </w:r>
          </w:p>
        </w:tc>
        <w:tc>
          <w:tcPr>
            <w:tcW w:w="28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c>
          <w:tcPr>
            <w:tcW w:w="30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7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Тоқмансай</w:t>
            </w:r>
            <w:r>
              <w:br/>
            </w:r>
            <w:r>
              <w:rPr>
                <w:rFonts w:ascii="Times New Roman"/>
                <w:b w:val="false"/>
                <w:i w:val="false"/>
                <w:color w:val="000000"/>
                <w:sz w:val="20"/>
              </w:rPr>
              <w:t>
</w:t>
            </w:r>
          </w:p>
        </w:tc>
        <w:tc>
          <w:tcPr>
            <w:tcW w:w="56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8690</w:t>
            </w:r>
            <w:r>
              <w:br/>
            </w:r>
            <w:r>
              <w:rPr>
                <w:rFonts w:ascii="Times New Roman"/>
                <w:b w:val="false"/>
                <w:i w:val="false"/>
                <w:color w:val="000000"/>
                <w:sz w:val="20"/>
              </w:rPr>
              <w:t>
</w:t>
            </w:r>
          </w:p>
        </w:tc>
        <w:tc>
          <w:tcPr>
            <w:tcW w:w="28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30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Үшқұдық</w:t>
            </w:r>
            <w:r>
              <w:br/>
            </w:r>
            <w:r>
              <w:rPr>
                <w:rFonts w:ascii="Times New Roman"/>
                <w:b w:val="false"/>
                <w:i w:val="false"/>
                <w:color w:val="000000"/>
                <w:sz w:val="20"/>
              </w:rPr>
              <w:t>
</w:t>
            </w:r>
          </w:p>
        </w:tc>
        <w:tc>
          <w:tcPr>
            <w:tcW w:w="56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8832</w:t>
            </w:r>
            <w:r>
              <w:br/>
            </w:r>
            <w:r>
              <w:rPr>
                <w:rFonts w:ascii="Times New Roman"/>
                <w:b w:val="false"/>
                <w:i w:val="false"/>
                <w:color w:val="000000"/>
                <w:sz w:val="20"/>
              </w:rPr>
              <w:t>
</w:t>
            </w:r>
          </w:p>
        </w:tc>
        <w:tc>
          <w:tcPr>
            <w:tcW w:w="28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w:t>
            </w:r>
            <w:r>
              <w:br/>
            </w:r>
            <w:r>
              <w:rPr>
                <w:rFonts w:ascii="Times New Roman"/>
                <w:b w:val="false"/>
                <w:i w:val="false"/>
                <w:color w:val="000000"/>
                <w:sz w:val="20"/>
              </w:rPr>
              <w:t>
</w:t>
            </w:r>
          </w:p>
        </w:tc>
        <w:tc>
          <w:tcPr>
            <w:tcW w:w="30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Қарақұдық</w:t>
            </w:r>
            <w:r>
              <w:br/>
            </w:r>
            <w:r>
              <w:rPr>
                <w:rFonts w:ascii="Times New Roman"/>
                <w:b w:val="false"/>
                <w:i w:val="false"/>
                <w:color w:val="000000"/>
                <w:sz w:val="20"/>
              </w:rPr>
              <w:t>
</w:t>
            </w:r>
          </w:p>
        </w:tc>
        <w:tc>
          <w:tcPr>
            <w:tcW w:w="56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10372</w:t>
            </w:r>
            <w:r>
              <w:br/>
            </w:r>
            <w:r>
              <w:rPr>
                <w:rFonts w:ascii="Times New Roman"/>
                <w:b w:val="false"/>
                <w:i w:val="false"/>
                <w:color w:val="000000"/>
                <w:sz w:val="20"/>
              </w:rPr>
              <w:t>
</w:t>
            </w:r>
          </w:p>
        </w:tc>
        <w:tc>
          <w:tcPr>
            <w:tcW w:w="28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w:t>
            </w:r>
            <w:r>
              <w:br/>
            </w:r>
            <w:r>
              <w:rPr>
                <w:rFonts w:ascii="Times New Roman"/>
                <w:b w:val="false"/>
                <w:i w:val="false"/>
                <w:color w:val="000000"/>
                <w:sz w:val="20"/>
              </w:rPr>
              <w:t>
</w:t>
            </w:r>
          </w:p>
        </w:tc>
        <w:tc>
          <w:tcPr>
            <w:tcW w:w="30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6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136 639</w:t>
            </w:r>
            <w:r>
              <w:br/>
            </w:r>
            <w:r>
              <w:rPr>
                <w:rFonts w:ascii="Times New Roman"/>
                <w:b w:val="false"/>
                <w:i w:val="false"/>
                <w:color w:val="000000"/>
                <w:sz w:val="20"/>
              </w:rPr>
              <w:t>
</w:t>
            </w:r>
          </w:p>
        </w:tc>
        <w:tc>
          <w:tcPr>
            <w:tcW w:w="28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22 239</w:t>
            </w:r>
            <w:r>
              <w:br/>
            </w:r>
            <w:r>
              <w:rPr>
                <w:rFonts w:ascii="Times New Roman"/>
                <w:b w:val="false"/>
                <w:i w:val="false"/>
                <w:color w:val="000000"/>
                <w:sz w:val="20"/>
              </w:rPr>
              <w:t>
</w:t>
            </w:r>
          </w:p>
        </w:tc>
        <w:tc>
          <w:tcPr>
            <w:tcW w:w="303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1"/>
        <w:gridCol w:w="2715"/>
        <w:gridCol w:w="4572"/>
        <w:gridCol w:w="4302"/>
      </w:tblGrid>
      <w:tr>
        <w:trPr>
          <w:trHeight w:val="30" w:hRule="atLeast"/>
        </w:trPr>
        <w:tc>
          <w:tcPr>
            <w:tcW w:w="7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және ауылдық округтердің атауы</w:t>
            </w:r>
            <w:r>
              <w:br/>
            </w:r>
            <w:r>
              <w:rPr>
                <w:rFonts w:ascii="Times New Roman"/>
                <w:b w:val="false"/>
                <w:i w:val="false"/>
                <w:color w:val="000000"/>
                <w:sz w:val="20"/>
              </w:rPr>
              <w:t>
</w:t>
            </w:r>
          </w:p>
        </w:tc>
        <w:tc>
          <w:tcPr>
            <w:tcW w:w="27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 123011</w:t>
            </w:r>
            <w:r>
              <w:br/>
            </w: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 123013</w:t>
            </w:r>
            <w:r>
              <w:br/>
            </w:r>
            <w:r>
              <w:rPr>
                <w:rFonts w:ascii="Times New Roman"/>
                <w:b w:val="false"/>
                <w:i w:val="false"/>
                <w:color w:val="000000"/>
                <w:sz w:val="20"/>
              </w:rPr>
              <w:t>
</w:t>
            </w:r>
          </w:p>
        </w:tc>
        <w:tc>
          <w:tcPr>
            <w:tcW w:w="43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 123040</w:t>
            </w:r>
            <w:r>
              <w:br/>
            </w:r>
            <w:r>
              <w:rPr>
                <w:rFonts w:ascii="Times New Roman"/>
                <w:b w:val="false"/>
                <w:i w:val="false"/>
                <w:color w:val="000000"/>
                <w:sz w:val="20"/>
              </w:rPr>
              <w:t>
</w:t>
            </w:r>
          </w:p>
        </w:tc>
      </w:tr>
      <w:tr>
        <w:trPr>
          <w:trHeight w:val="30" w:hRule="atLeast"/>
        </w:trPr>
        <w:tc>
          <w:tcPr>
            <w:tcW w:w="7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3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w:t>
            </w:r>
            <w:r>
              <w:br/>
            </w:r>
            <w:r>
              <w:rPr>
                <w:rFonts w:ascii="Times New Roman"/>
                <w:b w:val="false"/>
                <w:i w:val="false"/>
                <w:color w:val="000000"/>
                <w:sz w:val="20"/>
              </w:rPr>
              <w:t>
</w:t>
            </w:r>
          </w:p>
        </w:tc>
        <w:tc>
          <w:tcPr>
            <w:tcW w:w="27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43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Бестамақ</w:t>
            </w:r>
            <w:r>
              <w:br/>
            </w:r>
            <w:r>
              <w:rPr>
                <w:rFonts w:ascii="Times New Roman"/>
                <w:b w:val="false"/>
                <w:i w:val="false"/>
                <w:color w:val="000000"/>
                <w:sz w:val="20"/>
              </w:rPr>
              <w:t>
</w:t>
            </w:r>
          </w:p>
        </w:tc>
        <w:tc>
          <w:tcPr>
            <w:tcW w:w="27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43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w:t>
            </w:r>
            <w:r>
              <w:br/>
            </w:r>
            <w:r>
              <w:rPr>
                <w:rFonts w:ascii="Times New Roman"/>
                <w:b w:val="false"/>
                <w:i w:val="false"/>
                <w:color w:val="000000"/>
                <w:sz w:val="20"/>
              </w:rPr>
              <w:t>
</w:t>
            </w:r>
          </w:p>
        </w:tc>
      </w:tr>
      <w:tr>
        <w:trPr>
          <w:trHeight w:val="30" w:hRule="atLeast"/>
        </w:trPr>
        <w:tc>
          <w:tcPr>
            <w:tcW w:w="7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Бесқоспа</w:t>
            </w:r>
            <w:r>
              <w:br/>
            </w:r>
            <w:r>
              <w:rPr>
                <w:rFonts w:ascii="Times New Roman"/>
                <w:b w:val="false"/>
                <w:i w:val="false"/>
                <w:color w:val="000000"/>
                <w:sz w:val="20"/>
              </w:rPr>
              <w:t>
</w:t>
            </w:r>
          </w:p>
        </w:tc>
        <w:tc>
          <w:tcPr>
            <w:tcW w:w="27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43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w:t>
            </w:r>
            <w:r>
              <w:br/>
            </w:r>
            <w:r>
              <w:rPr>
                <w:rFonts w:ascii="Times New Roman"/>
                <w:b w:val="false"/>
                <w:i w:val="false"/>
                <w:color w:val="000000"/>
                <w:sz w:val="20"/>
              </w:rPr>
              <w:t>
</w:t>
            </w:r>
          </w:p>
        </w:tc>
      </w:tr>
      <w:tr>
        <w:trPr>
          <w:trHeight w:val="30" w:hRule="atLeast"/>
        </w:trPr>
        <w:tc>
          <w:tcPr>
            <w:tcW w:w="7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w:t>
            </w:r>
            <w:r>
              <w:br/>
            </w:r>
            <w:r>
              <w:rPr>
                <w:rFonts w:ascii="Times New Roman"/>
                <w:b w:val="false"/>
                <w:i w:val="false"/>
                <w:color w:val="000000"/>
                <w:sz w:val="20"/>
              </w:rPr>
              <w:t>
</w:t>
            </w:r>
          </w:p>
        </w:tc>
        <w:tc>
          <w:tcPr>
            <w:tcW w:w="27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43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7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Қарағаш</w:t>
            </w:r>
            <w:r>
              <w:br/>
            </w:r>
            <w:r>
              <w:rPr>
                <w:rFonts w:ascii="Times New Roman"/>
                <w:b w:val="false"/>
                <w:i w:val="false"/>
                <w:color w:val="000000"/>
                <w:sz w:val="20"/>
              </w:rPr>
              <w:t>
</w:t>
            </w:r>
          </w:p>
        </w:tc>
        <w:tc>
          <w:tcPr>
            <w:tcW w:w="27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43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Қарахобда</w:t>
            </w:r>
            <w:r>
              <w:br/>
            </w:r>
            <w:r>
              <w:rPr>
                <w:rFonts w:ascii="Times New Roman"/>
                <w:b w:val="false"/>
                <w:i w:val="false"/>
                <w:color w:val="000000"/>
                <w:sz w:val="20"/>
              </w:rPr>
              <w:t>
</w:t>
            </w:r>
          </w:p>
        </w:tc>
        <w:tc>
          <w:tcPr>
            <w:tcW w:w="27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43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w:t>
            </w:r>
            <w:r>
              <w:br/>
            </w:r>
            <w:r>
              <w:rPr>
                <w:rFonts w:ascii="Times New Roman"/>
                <w:b w:val="false"/>
                <w:i w:val="false"/>
                <w:color w:val="000000"/>
                <w:sz w:val="20"/>
              </w:rPr>
              <w:t>
</w:t>
            </w:r>
          </w:p>
        </w:tc>
        <w:tc>
          <w:tcPr>
            <w:tcW w:w="27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c>
          <w:tcPr>
            <w:tcW w:w="43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7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Маржанбұлақ</w:t>
            </w:r>
            <w:r>
              <w:br/>
            </w:r>
            <w:r>
              <w:rPr>
                <w:rFonts w:ascii="Times New Roman"/>
                <w:b w:val="false"/>
                <w:i w:val="false"/>
                <w:color w:val="000000"/>
                <w:sz w:val="20"/>
              </w:rPr>
              <w:t>
</w:t>
            </w:r>
          </w:p>
        </w:tc>
        <w:tc>
          <w:tcPr>
            <w:tcW w:w="27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43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w:t>
            </w:r>
            <w:r>
              <w:br/>
            </w:r>
            <w:r>
              <w:rPr>
                <w:rFonts w:ascii="Times New Roman"/>
                <w:b w:val="false"/>
                <w:i w:val="false"/>
                <w:color w:val="000000"/>
                <w:sz w:val="20"/>
              </w:rPr>
              <w:t>
</w:t>
            </w:r>
          </w:p>
        </w:tc>
      </w:tr>
      <w:tr>
        <w:trPr>
          <w:trHeight w:val="30" w:hRule="atLeast"/>
        </w:trPr>
        <w:tc>
          <w:tcPr>
            <w:tcW w:w="7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Сарыхобда</w:t>
            </w:r>
            <w:r>
              <w:br/>
            </w:r>
            <w:r>
              <w:rPr>
                <w:rFonts w:ascii="Times New Roman"/>
                <w:b w:val="false"/>
                <w:i w:val="false"/>
                <w:color w:val="000000"/>
                <w:sz w:val="20"/>
              </w:rPr>
              <w:t>
</w:t>
            </w:r>
          </w:p>
        </w:tc>
        <w:tc>
          <w:tcPr>
            <w:tcW w:w="27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43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Тамды</w:t>
            </w:r>
            <w:r>
              <w:br/>
            </w:r>
            <w:r>
              <w:rPr>
                <w:rFonts w:ascii="Times New Roman"/>
                <w:b w:val="false"/>
                <w:i w:val="false"/>
                <w:color w:val="000000"/>
                <w:sz w:val="20"/>
              </w:rPr>
              <w:t>
</w:t>
            </w:r>
          </w:p>
        </w:tc>
        <w:tc>
          <w:tcPr>
            <w:tcW w:w="27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43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Тоқмансай</w:t>
            </w:r>
            <w:r>
              <w:br/>
            </w:r>
            <w:r>
              <w:rPr>
                <w:rFonts w:ascii="Times New Roman"/>
                <w:b w:val="false"/>
                <w:i w:val="false"/>
                <w:color w:val="000000"/>
                <w:sz w:val="20"/>
              </w:rPr>
              <w:t>
</w:t>
            </w:r>
          </w:p>
        </w:tc>
        <w:tc>
          <w:tcPr>
            <w:tcW w:w="27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43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Үшқұдық</w:t>
            </w:r>
            <w:r>
              <w:br/>
            </w:r>
            <w:r>
              <w:rPr>
                <w:rFonts w:ascii="Times New Roman"/>
                <w:b w:val="false"/>
                <w:i w:val="false"/>
                <w:color w:val="000000"/>
                <w:sz w:val="20"/>
              </w:rPr>
              <w:t>
</w:t>
            </w:r>
          </w:p>
        </w:tc>
        <w:tc>
          <w:tcPr>
            <w:tcW w:w="27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43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w:t>
            </w:r>
            <w:r>
              <w:br/>
            </w:r>
            <w:r>
              <w:rPr>
                <w:rFonts w:ascii="Times New Roman"/>
                <w:b w:val="false"/>
                <w:i w:val="false"/>
                <w:color w:val="000000"/>
                <w:sz w:val="20"/>
              </w:rPr>
              <w:t>
</w:t>
            </w:r>
          </w:p>
        </w:tc>
      </w:tr>
      <w:tr>
        <w:trPr>
          <w:trHeight w:val="30" w:hRule="atLeast"/>
        </w:trPr>
        <w:tc>
          <w:tcPr>
            <w:tcW w:w="7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Қарақұдық</w:t>
            </w:r>
            <w:r>
              <w:br/>
            </w:r>
            <w:r>
              <w:rPr>
                <w:rFonts w:ascii="Times New Roman"/>
                <w:b w:val="false"/>
                <w:i w:val="false"/>
                <w:color w:val="000000"/>
                <w:sz w:val="20"/>
              </w:rPr>
              <w:t>
</w:t>
            </w:r>
          </w:p>
        </w:tc>
        <w:tc>
          <w:tcPr>
            <w:tcW w:w="27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c>
          <w:tcPr>
            <w:tcW w:w="43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w:t>
            </w:r>
            <w:r>
              <w:br/>
            </w:r>
            <w:r>
              <w:rPr>
                <w:rFonts w:ascii="Times New Roman"/>
                <w:b w:val="false"/>
                <w:i w:val="false"/>
                <w:color w:val="000000"/>
                <w:sz w:val="20"/>
              </w:rPr>
              <w:t>
</w:t>
            </w:r>
          </w:p>
        </w:tc>
      </w:tr>
      <w:tr>
        <w:trPr>
          <w:trHeight w:val="30" w:hRule="atLeast"/>
        </w:trPr>
        <w:tc>
          <w:tcPr>
            <w:tcW w:w="71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w:t>
            </w:r>
            <w:r>
              <w:br/>
            </w:r>
            <w:r>
              <w:rPr>
                <w:rFonts w:ascii="Times New Roman"/>
                <w:b w:val="false"/>
                <w:i w:val="false"/>
                <w:color w:val="000000"/>
                <w:sz w:val="20"/>
              </w:rPr>
              <w:t>
</w:t>
            </w:r>
          </w:p>
        </w:tc>
        <w:tc>
          <w:tcPr>
            <w:tcW w:w="45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17 347</w:t>
            </w:r>
            <w:r>
              <w:br/>
            </w:r>
            <w:r>
              <w:rPr>
                <w:rFonts w:ascii="Times New Roman"/>
                <w:b w:val="false"/>
                <w:i w:val="false"/>
                <w:color w:val="000000"/>
                <w:sz w:val="20"/>
              </w:rPr>
              <w:t>
</w:t>
            </w:r>
          </w:p>
        </w:tc>
        <w:tc>
          <w:tcPr>
            <w:tcW w:w="43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