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7f4f" w14:textId="629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қызметiнiң есебiнде тұрған адамдар, сондай-ақ бас бостандығынан айыру орындарынан босатылған және интернаттық ұйымдарды бiтiрушi кәмелетке толмағандар үшiн жұмыс орындарының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2015 жылғы 10 тамыздағы № 336 қаулысы. Ақтөбе облысының Әділет департаментінде 2015 жылғы 07 қыркүйекте № 4503 болып тіркелді. Күші жойылды - Ақтөбе облысы Алға ауданының әкімдігінің 2016 жылғы 18 мамырдағы № 212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Алға ауданының әкімдігінің 18.05.2016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5 шiлдедегi № 234-V Қылмыстық-атқару кодексiнің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Алға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бiтiрушi кәмелетке толмағандар үшiн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"Алға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М. Джалғаспаевқа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