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1426" w14:textId="c051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әкімінің 2015 жылғы 21 желтоқсандағы № 04 шешімі. Ақтөбе облысының Әділет департаментінде 2016 жылғы 14 қаңтарда № 4676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қызметшiлердiң мәртебесi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2016 жылдың қаңтарынан наурызына дейiнгi кезеңде "Ақтөбе облысы Алға ауданының қорғаныс істері жөніндегі бөлімі" Республикалық мемлекеттік мекемесінiң шақыру учаскесiне тiркеу жылы он жетi жасқа толатын 1999 жылы туған еркек жынысты азаматтарды, сонымен қатар, бұрын тiркеуден өтпеген, Алға ауданының аумағында тұрақты немесе уақытша тұратын ересек жастағы азаматтарды тiркеуден өткiзу ұйымдастырылсын және қамтамасыз етiлсiн.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"Ақтөбе облысы Алға ауданының қорғаныс істері жөніндегі бөлімі" Республикалық мемлекеттік мекемесінiң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Аудан әкімінің 2014 жылғы 24 желтоқсандағы № 11 "2015 жылы әскерге шақыру учаскесіне тiркеуді ұйымдастыру және қамтамасыз ету туралы" (нормативтік құқықтық актілерді мемлекеттік тіркеу тізілімінде № 4163 санымен тіркелген, 2015 жылғы 22 қаңтардағы № 3 аудандық "Жұлдыз-Звезда"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шешiмнiң орындалуын бақылау аудан әкiмiнiң орынбасары М. Жалғаспаевқа жүктелсiн.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шешiм оның алғашқы ресми жарияланған күнiнен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