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221c2" w14:textId="0b221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"Есет батыр Көкіұлы ауылының көшелеріне атау беру туралы" 2012 жылғы 30 наурыздағы № 11 шешіміне өзгерістер енгізу туралы</w:t>
      </w:r>
    </w:p>
    <w:p>
      <w:pPr>
        <w:spacing w:after="0"/>
        <w:ind w:left="0"/>
        <w:jc w:val="both"/>
      </w:pPr>
      <w:r>
        <w:rPr>
          <w:rFonts w:ascii="Times New Roman"/>
          <w:b w:val="false"/>
          <w:i w:val="false"/>
          <w:color w:val="000000"/>
          <w:sz w:val="28"/>
        </w:rPr>
        <w:t>Ақтөбе облысы Алға ауданы Бесқоспа ауылдық округінің әкімінің 2015 жылғы 03 қыркүйектегі № 26 шешімі. Ақтөбе облысының Әділет департаментінде 2015 жылғы 25 қыркүйекте № 4526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35 бабына</w:t>
      </w:r>
      <w:r>
        <w:rPr>
          <w:rFonts w:ascii="Times New Roman"/>
          <w:b w:val="false"/>
          <w:i w:val="false"/>
          <w:color w:val="000000"/>
          <w:sz w:val="28"/>
        </w:rPr>
        <w:t xml:space="preserve">, Қазақстан Республикасының 2013 жылғы 3 шілдедегі № 121–V "Қазақстан Республикасының Конституциялық заңына және Қазақстан Республикасының кейбір заңнамалық актілеріне әртүрлі заңнамалық актілердің құқық нормалары арасындағы қайшылықтарды, олқылықтарды, коллизияларды және сыбайлас жемқорлық құқық бұзушылықтар жасауға ықпал ететін нормаларды жою мәселелері бойынша өзгерістер мен толықтырулар енгізу туралы" </w:t>
      </w:r>
      <w:r>
        <w:rPr>
          <w:rFonts w:ascii="Times New Roman"/>
          <w:b w:val="false"/>
          <w:i w:val="false"/>
          <w:color w:val="000000"/>
          <w:sz w:val="28"/>
        </w:rPr>
        <w:t>Конституциялық Заңына</w:t>
      </w:r>
      <w:r>
        <w:rPr>
          <w:rFonts w:ascii="Times New Roman"/>
          <w:b w:val="false"/>
          <w:i w:val="false"/>
          <w:color w:val="000000"/>
          <w:sz w:val="28"/>
        </w:rPr>
        <w:t xml:space="preserve"> сәйкес, Бесқоспа ауылдық округінің әкімі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br/>
      </w:r>
      <w:r>
        <w:rPr>
          <w:rFonts w:ascii="Times New Roman"/>
          <w:b w:val="false"/>
          <w:i w:val="false"/>
          <w:color w:val="000000"/>
          <w:sz w:val="28"/>
        </w:rPr>
        <w:t>
      </w:t>
      </w:r>
      <w:r>
        <w:rPr>
          <w:rFonts w:ascii="Times New Roman"/>
          <w:b w:val="false"/>
          <w:i w:val="false"/>
          <w:color w:val="000000"/>
          <w:sz w:val="28"/>
        </w:rPr>
        <w:t xml:space="preserve">1. Бесқоспа селолық округі әкімінің 2012 жылғы 30 наурыздағы № 11 "Есет батыр Көкіұлы ауылының көшелеріне атау беру туралы" (нормативтік құқықтық актілерді мемлекеттік тіркеу тізілімінде № 3-3-142 болып тіркелген, 2011 жылғы 06 мамырда аудандық "Жұлдыз-Звезда"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 :</w:t>
      </w:r>
      <w:r>
        <w:br/>
      </w:r>
      <w:r>
        <w:rPr>
          <w:rFonts w:ascii="Times New Roman"/>
          <w:b w:val="false"/>
          <w:i w:val="false"/>
          <w:color w:val="000000"/>
          <w:sz w:val="28"/>
        </w:rPr>
        <w:t>
      </w:t>
      </w:r>
      <w:r>
        <w:rPr>
          <w:rFonts w:ascii="Times New Roman"/>
          <w:b w:val="false"/>
          <w:i w:val="false"/>
          <w:color w:val="000000"/>
          <w:sz w:val="28"/>
        </w:rPr>
        <w:t xml:space="preserve">көрсетілген </w:t>
      </w:r>
      <w:r>
        <w:rPr>
          <w:rFonts w:ascii="Times New Roman"/>
          <w:b w:val="false"/>
          <w:i w:val="false"/>
          <w:color w:val="000000"/>
          <w:sz w:val="28"/>
        </w:rPr>
        <w:t>шешімнің</w:t>
      </w:r>
      <w:r>
        <w:rPr>
          <w:rFonts w:ascii="Times New Roman"/>
          <w:b w:val="false"/>
          <w:i w:val="false"/>
          <w:color w:val="000000"/>
          <w:sz w:val="28"/>
        </w:rPr>
        <w:t xml:space="preserve"> мемлекеттік тіліндегі деректемелерінде және мәтінінде "селолық" сөзі "ауылдық" сөзімен ауыстырылсын.</w:t>
      </w:r>
      <w:r>
        <w:br/>
      </w:r>
      <w:r>
        <w:rPr>
          <w:rFonts w:ascii="Times New Roman"/>
          <w:b w:val="false"/>
          <w:i w:val="false"/>
          <w:color w:val="000000"/>
          <w:sz w:val="28"/>
        </w:rPr>
        <w:t>
      </w:t>
      </w:r>
      <w:r>
        <w:rPr>
          <w:rFonts w:ascii="Times New Roman"/>
          <w:b w:val="false"/>
          <w:i w:val="false"/>
          <w:color w:val="000000"/>
          <w:sz w:val="28"/>
        </w:rPr>
        <w:t>2. Осы шешім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Бесқоспа ауылдық округінің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Габбасов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