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71cd" w14:textId="2347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қызметшi болып табылатын және ауылдық жерде жұмыс iстейтiн денсаулық сақтау әлеуметтiк қамсыздандыру, бiлiм беру, мәдениет, спорт және ветеринария саласындағы мамандар лауазымдарының тiзбесiн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2015 жылғы 3 маусымдағы № 125 қаулысы. Ақтөбе облысының Әділет департаментінде 2015 жылғы 30 маусымда № 4399 болып тіркелді. Күші жойылды - Ақтөбе облысы Байғанин аудандық әкімдігінің 2016 жылғы 15 қаңтардағы № 009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Ақтөбе облысы Байғанин аудандық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 009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кезінен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15 мамырдағы Еңбек кодексiнiң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қызметшi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 Ш.Спановаға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М.Аққағазов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"03" маусым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Б.Тұрлыбаев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03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қызметшi болып табылатын және ауылдық жерде жұмыс iстейтiн денсаулық сақтау, әлеуметтiк қамсыздандыру, бiлiм беру, мәдениет, спорт және ветеринария саласындағы мамандар лауазымдарының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3"/>
        <w:gridCol w:w="8357"/>
      </w:tblGrid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дәрiгер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дәрiгердiң орынбасарлары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емхана, бөлiмше, кабинет, дәрiхана меңгерушiсi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мамандықтағы дәрiгерлер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мамандықтағы орта медициналық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қызметшi.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ұйымдарының барлық мамандықтағы мұғалiмдері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ұйымның меңгерушiсi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 меңгерушiсi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жұмысы жөнiндегi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тәрбие iсi жөнiндегi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бейiмделу бойынша оқыту жөнiндегi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шеберхана меңгерушiсi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даярлау бойынша оқытушы -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лагерь басшысы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әдiскер, әдiскер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 меңгерушiсi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педагог-психолог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ұйымдастырушы педагог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бiлiм педагогы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тәрбиешi, тәрбиешi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шебер, өндiрiстiк оқыту шеберi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тәрбиесi жөнiндегi нұсқаушы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жөнiндегi нұсқаушы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емдәмбике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жетекші, жетекші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көркемдiк жетекшi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меңгерушiсi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бiлiм беру ұйымының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көркемдiк жетекшi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 меңгерушiсi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аккомпаниатор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фольклор жетекшiсi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кiтапханашы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ұйымдастыру жөнiндегi 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жетекшi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режиссерi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үйiрме жетекшiсi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оқу iсi жөнiндегi орынбасары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нұсқаушысы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жаттықтырушы - оқытушы.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мамандарының лауазымдары: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ұйымының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дәрiгерi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дәрiгерлiк пункт меңгерушiсi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фельдшер.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