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1119" w14:textId="d5c1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2014 жылғы 19 ақпандағы № 110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9 маусымдағы № 177 шешімі. Ақтөбе облысының Әділет департаментінде 2015 жылғы 7 шілдеде № 4419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19 ақпандағы № 110 "Байғанин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3795 санымен тіркелген, 2014 жылы 13 наурызда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Байғанин ауданында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"медициналық мекемелердің" сөздері "Байғанин орталық аудандық ауруханасы" мемлекеттік коммуналдық кәсіпорнының"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тармағының 1)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тармақшаларында" сөздері "9 тармағының 1)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тармақшаларында"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 тармағының 6) тармақшасында" сөздері "9 тармағының 8) тармақшасында" сөзерімен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