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1e3e" w14:textId="fa71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Байғанин ауданының бюджеті туралы" 2014 жылғы 24 желтоқсандағы № 144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4 тамыздағы № 180 шешімі. Ақтөбе облысының Әділет департаментінде 2015 жылғы 20 тамызда № 4477 болып тіркелді. Күші жойылды - Ақтөбе облысы Байғанин аудандық мәслихатының 2016 жылғы 12 сәуірдегі № 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109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маслихаттың 2014 жылғы 24 желтоқсандағы № 144 "2015-2017 жылдарға арналған Байғанин ауданының бюджеті туралы" (Нормативтік құқықтық актілерді мемлекеттік тіркеу тізілімінде № 4171 санымен тіркелген, 2015 жылғы 29 қаңтарда "Жем 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"3 463 709" деген сандар "3 463 170,8"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"644 329" деген сандар "643 790,8"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"3 703 816,5" деген сандар "3 703 278,3"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"39 186" деген сандар "40 386"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тамыздағы №180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желтоқсандағы №144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56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3 463 170,8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тамыздағы 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желтоқсандағы №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ауылдық округтер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32"/>
        <w:gridCol w:w="1293"/>
        <w:gridCol w:w="1293"/>
        <w:gridCol w:w="3779"/>
        <w:gridCol w:w="2246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0"/>
        <w:gridCol w:w="730"/>
        <w:gridCol w:w="730"/>
        <w:gridCol w:w="730"/>
        <w:gridCol w:w="730"/>
        <w:gridCol w:w="1039"/>
        <w:gridCol w:w="730"/>
        <w:gridCol w:w="730"/>
        <w:gridCol w:w="730"/>
        <w:gridCol w:w="730"/>
        <w:gridCol w:w="730"/>
        <w:gridCol w:w="730"/>
        <w:gridCol w:w="730"/>
        <w:gridCol w:w="1041"/>
      </w:tblGrid>
      <w:tr>
        <w:trPr/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