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469b" w14:textId="abe4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Байғанин ауданының бюджеті туралы" 2014 жылғы 24 желтоқсандағы № 144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2015 жылғы 9 қарашадағы № 190 шешімі. Ақтөбе облысының Әділет департаментінде 2015 жылғы 26 қарашада № 4603 болып тіркелді. Күші жойылды - Ақтөбе облысы Байғанин аудандық мәслихатының 2016 жылғы 12 сәуірдегі № 14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мәслихатының 12.04.2016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24 желтоқсандағы № 144 "2015-2017 жылдарға арналған Байғанин ауданының бюджеті туралы" (нормативтік құқықтық кесімдерді мемлекеттік тіркеу тізілімінде № 4171 санымен тіркелген, 2015 жылғы 29 қаңтарда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"3 463 170,8" деген сандар "3 495 112,8"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2 812 595" деген сандар "2 843 160"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"3 285" деген сандар "2 720"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"643 790,8" деген сандар "645 732,8"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 "3 703 278,3" деген сандар "3 735 220,3"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таза бюджеттік кредит беру "40 689" деген сандар "38 175,7"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"3 906" деген сандар "6 419,3"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 (профициті) "-280 796,5" деген сандар "-278 283,2"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 (профицитін пайдалану) "280 796,5" деген сандар "278 283,2"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"1 358" деген сандар "3 524"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"15 829" деген сандар "15 605"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Т.Мұстафа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қарашадағы № 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090"/>
        <w:gridCol w:w="637"/>
        <w:gridCol w:w="5428"/>
        <w:gridCol w:w="4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3 495 112,8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56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-278 283,2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қарашадағы № 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желтоқсандағы №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бюджетте ауылдық округтер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532"/>
        <w:gridCol w:w="1293"/>
        <w:gridCol w:w="1293"/>
        <w:gridCol w:w="3779"/>
        <w:gridCol w:w="2246"/>
        <w:gridCol w:w="2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730"/>
        <w:gridCol w:w="730"/>
        <w:gridCol w:w="730"/>
        <w:gridCol w:w="730"/>
        <w:gridCol w:w="730"/>
        <w:gridCol w:w="1039"/>
        <w:gridCol w:w="730"/>
        <w:gridCol w:w="730"/>
        <w:gridCol w:w="730"/>
        <w:gridCol w:w="730"/>
        <w:gridCol w:w="730"/>
        <w:gridCol w:w="730"/>
        <w:gridCol w:w="730"/>
        <w:gridCol w:w="1041"/>
      </w:tblGrid>
      <w:tr>
        <w:trPr/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