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89b68" w14:textId="4c89b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ауданының жергілікті атқарушы органдары "Б" корпусы мемлекеттік әкімшілік қызметшілерінің қызметін жыл сайынғы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2015 жылғы 12 қарашадағы № 258 қаулысы. Ақтөбе облысының Әділет департаментінде 2015 жылғы 30 қарашада № 4610 болып тіркелді. Күші жойылды - Ақтөбе облысы Байғанин аудандық әкімдігінің 2016 жылғы 15 қаңтардағы № 008 қаулысымен</w:t>
      </w:r>
    </w:p>
    <w:p>
      <w:pPr>
        <w:spacing w:after="0"/>
        <w:ind w:left="0"/>
        <w:jc w:val="left"/>
      </w:pPr>
      <w:r>
        <w:rPr>
          <w:rFonts w:ascii="Times New Roman"/>
          <w:b w:val="false"/>
          <w:i w:val="false"/>
          <w:color w:val="ff0000"/>
          <w:sz w:val="28"/>
        </w:rPr>
        <w:t xml:space="preserve">      Ескерту. Ақтөбе облысы Байғанин аудандық әкімдігінің 15.01.2016 </w:t>
      </w:r>
      <w:r>
        <w:rPr>
          <w:rFonts w:ascii="Times New Roman"/>
          <w:b w:val="false"/>
          <w:i w:val="false"/>
          <w:color w:val="ff0000"/>
          <w:sz w:val="28"/>
        </w:rPr>
        <w:t>№ 008</w:t>
      </w:r>
      <w:r>
        <w:rPr>
          <w:rFonts w:ascii="Times New Roman"/>
          <w:b w:val="false"/>
          <w:i w:val="false"/>
          <w:color w:val="ff0000"/>
          <w:sz w:val="28"/>
        </w:rPr>
        <w:t xml:space="preserve"> қаулысымен (қол қойылған кезінен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жыл сайынғы бағалаудың үлгілік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Ақтөбе облысы әкімдігінің 2015 жылғы 8 мамырдағы № 145 "Ақтөбе облысының жергілікті атқарушы органдары "Б" корпусы мемлекеттік әкімшілік қызметшілерінің жыл сайынғы бағалау әдістемесін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Байғанин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Байғанин ауданының жергілікті атқарушы органдары "Б" корпусы мемлекеттік әкімшілік қызметшілерінің қызметінің жыл сайынғы бағалау 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Байғанин ауданы әкімі аппаратының басшысы Ж.Абитовке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М.Аққағазов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 әкімдігінің </w:t>
            </w:r>
            <w:r>
              <w:br/>
            </w:r>
            <w:r>
              <w:rPr>
                <w:rFonts w:ascii="Times New Roman"/>
                <w:b w:val="false"/>
                <w:i w:val="false"/>
                <w:color w:val="000000"/>
                <w:sz w:val="20"/>
              </w:rPr>
              <w:t xml:space="preserve">12 қараша 2015 жылғы </w:t>
            </w:r>
            <w:r>
              <w:br/>
            </w:r>
            <w:r>
              <w:rPr>
                <w:rFonts w:ascii="Times New Roman"/>
                <w:b w:val="false"/>
                <w:i w:val="false"/>
                <w:color w:val="000000"/>
                <w:sz w:val="20"/>
              </w:rPr>
              <w:t xml:space="preserve">№ 258 қаулысымен бекітілген </w:t>
            </w:r>
          </w:p>
        </w:tc>
      </w:tr>
    </w:tbl>
    <w:bookmarkStart w:name="z7" w:id="0"/>
    <w:p>
      <w:pPr>
        <w:spacing w:after="0"/>
        <w:ind w:left="0"/>
        <w:jc w:val="left"/>
      </w:pPr>
      <w:r>
        <w:rPr>
          <w:rFonts w:ascii="Times New Roman"/>
          <w:b/>
          <w:i w:val="false"/>
          <w:color w:val="000000"/>
        </w:rPr>
        <w:t xml:space="preserve"> Байғанин ауданының жергілікті атқарушы органдары "Б" корпусы мемлекеттік әкімшілік қызметшілерінің қызметін жыл сайынғы бағалау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Байғанин ауданының жергілікті атқарушы органдары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Лауазымдық нұсқаулығына сәйкес өзі бағынатын тұлға қызметшінің тікелей басшысы болып табылады.</w:t>
      </w:r>
      <w:r>
        <w:br/>
      </w:r>
      <w:r>
        <w:rPr>
          <w:rFonts w:ascii="Times New Roman"/>
          <w:b w:val="false"/>
          <w:i w:val="false"/>
          <w:color w:val="000000"/>
          <w:sz w:val="28"/>
        </w:rPr>
        <w:t>
      Жергілікті бюджеттен қаржыланатын аудандық атқарушы органдар басшылары үшін бағалау аудан әкімі немесе оның уәкілеттік беруімен жетекшілік ететін бағыттар бойынша орынбасарларымен өткізілуі мүмкін.</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қызметшілерді лауазымдарға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 дегенде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төрағасы болып мемлекеттік органның жауапты хатшысы, ал жауапты хатшы лауазымы енгізілмеген мемлекеттік органдарда - аппарат басшысы табылады.</w:t>
      </w:r>
      <w:r>
        <w:br/>
      </w:r>
      <w:r>
        <w:rPr>
          <w:rFonts w:ascii="Times New Roman"/>
          <w:b w:val="false"/>
          <w:i w:val="false"/>
          <w:color w:val="000000"/>
          <w:sz w:val="28"/>
        </w:rPr>
        <w:t>
      Мемлекеттік органның персоналды басқару қызметінің (кадр қызметінің) (бұдан әрі - персоналды басқару қызметі) қызметкері комиссия хатшысы болып табылады. Комиссия хатшысы дауыс беруге қатыспайды.</w:t>
      </w:r>
      <w:r>
        <w:br/>
      </w:r>
      <w:r>
        <w:rPr>
          <w:rFonts w:ascii="Times New Roman"/>
          <w:b w:val="false"/>
          <w:i w:val="false"/>
          <w:color w:val="000000"/>
          <w:sz w:val="28"/>
        </w:rPr>
        <w:t xml:space="preserve">
      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2. Бағалау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xml:space="preserve">
      Персоналды басқару қызметі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жүргізілетінінен бір ай кешіктірмей хабарлайды және оларға толтыру үшін бағалау парақтарын жібереді.</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Тікелей басшының бағалауы</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Айналмалы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бағалауының орташа есебін жүргізеді.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бағалауы жасырын түрде жүргізіледі.</w:t>
      </w:r>
      <w:r>
        <w:br/>
      </w:r>
      <w:r>
        <w:rPr>
          <w:rFonts w:ascii="Times New Roman"/>
          <w:b w:val="false"/>
          <w:i w:val="false"/>
          <w:color w:val="000000"/>
          <w:sz w:val="28"/>
        </w:rPr>
        <w:t>
</w:t>
      </w:r>
    </w:p>
    <w:bookmarkStart w:name="z31" w:id="5"/>
    <w:p>
      <w:pPr>
        <w:spacing w:after="0"/>
        <w:ind w:left="0"/>
        <w:jc w:val="left"/>
      </w:pPr>
      <w:r>
        <w:rPr>
          <w:rFonts w:ascii="Times New Roman"/>
          <w:b/>
          <w:i w:val="false"/>
          <w:color w:val="000000"/>
        </w:rPr>
        <w:t xml:space="preserve"> 5. Қызметшінің қорытынды бағасы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а = b + с</w:t>
      </w:r>
      <w:r>
        <w:br/>
      </w:r>
      <w:r>
        <w:rPr>
          <w:rFonts w:ascii="Times New Roman"/>
          <w:b w:val="false"/>
          <w:i w:val="false"/>
          <w:color w:val="000000"/>
          <w:sz w:val="28"/>
        </w:rPr>
        <w:t>
      онда:</w:t>
      </w:r>
      <w:r>
        <w:br/>
      </w:r>
      <w:r>
        <w:rPr>
          <w:rFonts w:ascii="Times New Roman"/>
          <w:b w:val="false"/>
          <w:i w:val="false"/>
          <w:color w:val="000000"/>
          <w:sz w:val="28"/>
        </w:rPr>
        <w:t>
      а - қызметшінің қорытынды бағасы,</w:t>
      </w:r>
      <w:r>
        <w:br/>
      </w:r>
      <w:r>
        <w:rPr>
          <w:rFonts w:ascii="Times New Roman"/>
          <w:b w:val="false"/>
          <w:i w:val="false"/>
          <w:color w:val="000000"/>
          <w:sz w:val="28"/>
        </w:rPr>
        <w:t>
      b - тікелей басшының бағасы,</w:t>
      </w:r>
      <w:r>
        <w:br/>
      </w:r>
      <w:r>
        <w:rPr>
          <w:rFonts w:ascii="Times New Roman"/>
          <w:b w:val="false"/>
          <w:i w:val="false"/>
          <w:color w:val="000000"/>
          <w:sz w:val="28"/>
        </w:rPr>
        <w:t xml:space="preserve">
      с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21 баллдан төмен - "қанағаттанарлықсыз",</w:t>
      </w:r>
      <w:r>
        <w:br/>
      </w:r>
      <w:r>
        <w:rPr>
          <w:rFonts w:ascii="Times New Roman"/>
          <w:b w:val="false"/>
          <w:i w:val="false"/>
          <w:color w:val="000000"/>
          <w:sz w:val="28"/>
        </w:rPr>
        <w:t>
      21-ден 33 балға дейін - "қанағаттанарлық",</w:t>
      </w:r>
      <w:r>
        <w:br/>
      </w:r>
      <w:r>
        <w:rPr>
          <w:rFonts w:ascii="Times New Roman"/>
          <w:b w:val="false"/>
          <w:i w:val="false"/>
          <w:color w:val="000000"/>
          <w:sz w:val="28"/>
        </w:rPr>
        <w:t>
      33 баллдан жоғары - "тиімді".</w:t>
      </w:r>
      <w:r>
        <w:br/>
      </w:r>
      <w:r>
        <w:rPr>
          <w:rFonts w:ascii="Times New Roman"/>
          <w:b w:val="false"/>
          <w:i w:val="false"/>
          <w:color w:val="000000"/>
          <w:sz w:val="28"/>
        </w:rPr>
        <w:t>
</w:t>
      </w:r>
    </w:p>
    <w:bookmarkStart w:name="z34" w:id="6"/>
    <w:p>
      <w:pPr>
        <w:spacing w:after="0"/>
        <w:ind w:left="0"/>
        <w:jc w:val="left"/>
      </w:pPr>
      <w:r>
        <w:rPr>
          <w:rFonts w:ascii="Times New Roman"/>
          <w:b/>
          <w:i w:val="false"/>
          <w:color w:val="000000"/>
        </w:rPr>
        <w:t xml:space="preserve"> 6. Комиссияның бағалау нәтижелерін қарауы</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 Персоналды басқару қызметі осы Әдістеменің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Персоналды басқару қызметі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Қызметшінің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47" w:id="7"/>
    <w:p>
      <w:pPr>
        <w:spacing w:after="0"/>
        <w:ind w:left="0"/>
        <w:jc w:val="left"/>
      </w:pPr>
      <w:r>
        <w:rPr>
          <w:rFonts w:ascii="Times New Roman"/>
          <w:b/>
          <w:i w:val="false"/>
          <w:color w:val="000000"/>
        </w:rPr>
        <w:t xml:space="preserve"> 7. Бағалау нәтижелеріне шағымдану</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w:t>
            </w:r>
            <w:r>
              <w:br/>
            </w:r>
            <w:r>
              <w:rPr>
                <w:rFonts w:ascii="Times New Roman"/>
                <w:b w:val="false"/>
                <w:i w:val="false"/>
                <w:color w:val="000000"/>
                <w:sz w:val="20"/>
              </w:rPr>
              <w:t>әдістемесіне 1-қосымша</w:t>
            </w:r>
          </w:p>
        </w:tc>
      </w:tr>
    </w:tbl>
    <w:p>
      <w:pPr>
        <w:spacing w:after="0"/>
        <w:ind w:left="0"/>
        <w:jc w:val="left"/>
      </w:pPr>
      <w:r>
        <w:rPr>
          <w:rFonts w:ascii="Times New Roman"/>
          <w:b/>
          <w:i w:val="false"/>
          <w:color w:val="000000"/>
        </w:rPr>
        <w:t xml:space="preserve"> Тікелей басшысының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Таныстым:</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7"/>
        <w:gridCol w:w="6553"/>
      </w:tblGrid>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 (Т.А.Ә.)</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 Т.А.Ә.)</w:t>
            </w: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w:t>
            </w: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 ____________________</w:t>
            </w:r>
            <w:r>
              <w:br/>
            </w:r>
            <w:r>
              <w:rPr>
                <w:rFonts w:ascii="Times New Roman"/>
                <w:b w:val="false"/>
                <w:i w:val="false"/>
                <w:color w:val="000000"/>
                <w:sz w:val="20"/>
              </w:rPr>
              <w:t>
</w:t>
            </w:r>
          </w:p>
        </w:tc>
      </w:tr>
      <w:tr>
        <w:trPr>
          <w:trHeight w:val="30" w:hRule="atLeast"/>
        </w:trPr>
        <w:tc>
          <w:tcPr>
            <w:tcW w:w="5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w:t>
            </w:r>
            <w:r>
              <w:br/>
            </w:r>
            <w:r>
              <w:rPr>
                <w:rFonts w:ascii="Times New Roman"/>
                <w:b w:val="false"/>
                <w:i w:val="false"/>
                <w:color w:val="000000"/>
                <w:sz w:val="20"/>
              </w:rPr>
              <w:t>
</w:t>
            </w:r>
          </w:p>
        </w:tc>
        <w:tc>
          <w:tcPr>
            <w:tcW w:w="6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қолы 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w:t>
            </w:r>
            <w:r>
              <w:br/>
            </w:r>
            <w:r>
              <w:rPr>
                <w:rFonts w:ascii="Times New Roman"/>
                <w:b w:val="false"/>
                <w:i w:val="false"/>
                <w:color w:val="000000"/>
                <w:sz w:val="20"/>
              </w:rPr>
              <w:t>әдістемесіне 2-қосымша</w:t>
            </w:r>
          </w:p>
        </w:tc>
      </w:tr>
    </w:tbl>
    <w:p>
      <w:pPr>
        <w:spacing w:after="0"/>
        <w:ind w:left="0"/>
        <w:jc w:val="left"/>
      </w:pPr>
      <w:r>
        <w:rPr>
          <w:rFonts w:ascii="Times New Roman"/>
          <w:b/>
          <w:i w:val="false"/>
          <w:color w:val="000000"/>
        </w:rPr>
        <w:t xml:space="preserve"> Айналмалы бағалау парағы</w:t>
      </w:r>
    </w:p>
    <w:p>
      <w:pPr>
        <w:spacing w:after="0"/>
        <w:ind w:left="0"/>
        <w:jc w:val="left"/>
      </w:pPr>
      <w:r>
        <w:rPr>
          <w:rFonts w:ascii="Times New Roman"/>
          <w:b w:val="false"/>
          <w:i w:val="false"/>
          <w:color w:val="000000"/>
          <w:sz w:val="28"/>
        </w:rPr>
        <w:t>      Бағаланатын қызметшінің Т.А.Ә.: ______________________________</w:t>
      </w:r>
      <w:r>
        <w:br/>
      </w:r>
      <w:r>
        <w:rPr>
          <w:rFonts w:ascii="Times New Roman"/>
          <w:b w:val="false"/>
          <w:i w:val="false"/>
          <w:color w:val="000000"/>
          <w:sz w:val="28"/>
        </w:rPr>
        <w:t>
      Бағаланатын қызметшінің лауазымы: 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Байғанин ауданының жергілікті </w:t>
            </w:r>
            <w:r>
              <w:br/>
            </w:r>
            <w:r>
              <w:rPr>
                <w:rFonts w:ascii="Times New Roman"/>
                <w:b w:val="false"/>
                <w:i w:val="false"/>
                <w:color w:val="000000"/>
                <w:sz w:val="20"/>
              </w:rPr>
              <w:t xml:space="preserve">атқарушы органдары "Б" </w:t>
            </w:r>
            <w:r>
              <w:br/>
            </w:r>
            <w:r>
              <w:rPr>
                <w:rFonts w:ascii="Times New Roman"/>
                <w:b w:val="false"/>
                <w:i w:val="false"/>
                <w:color w:val="000000"/>
                <w:sz w:val="20"/>
              </w:rPr>
              <w:t xml:space="preserve">корпусы мемлекеттік әкімшілік </w:t>
            </w:r>
            <w:r>
              <w:br/>
            </w:r>
            <w:r>
              <w:rPr>
                <w:rFonts w:ascii="Times New Roman"/>
                <w:b w:val="false"/>
                <w:i w:val="false"/>
                <w:color w:val="000000"/>
                <w:sz w:val="20"/>
              </w:rPr>
              <w:t xml:space="preserve">қызметшілерінің қызметін жыл </w:t>
            </w:r>
            <w:r>
              <w:br/>
            </w:r>
            <w:r>
              <w:rPr>
                <w:rFonts w:ascii="Times New Roman"/>
                <w:b w:val="false"/>
                <w:i w:val="false"/>
                <w:color w:val="000000"/>
                <w:sz w:val="20"/>
              </w:rPr>
              <w:t xml:space="preserve">сайынғы бағалаудың </w:t>
            </w:r>
            <w:r>
              <w:br/>
            </w:r>
            <w:r>
              <w:rPr>
                <w:rFonts w:ascii="Times New Roman"/>
                <w:b w:val="false"/>
                <w:i w:val="false"/>
                <w:color w:val="000000"/>
                <w:sz w:val="20"/>
              </w:rPr>
              <w:t xml:space="preserve">әдістемесіне 3-қосымша </w:t>
            </w:r>
          </w:p>
        </w:tc>
      </w:tr>
    </w:tbl>
    <w:p>
      <w:pPr>
        <w:spacing w:after="0"/>
        <w:ind w:left="0"/>
        <w:jc w:val="left"/>
      </w:pPr>
      <w:r>
        <w:rPr>
          <w:rFonts w:ascii="Times New Roman"/>
          <w:b/>
          <w:i w:val="false"/>
          <w:color w:val="000000"/>
        </w:rPr>
        <w:t xml:space="preserve"> Бағалау жөніндегі комиссия отырысының хаттамасы  ___________________________________________</w:t>
      </w:r>
      <w:r>
        <w:br/>
      </w:r>
      <w:r>
        <w:rPr>
          <w:rFonts w:ascii="Times New Roman"/>
          <w:b/>
          <w:i w:val="false"/>
          <w:color w:val="000000"/>
        </w:rPr>
        <w:t>(мемлекеттік орган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5"/>
        <w:gridCol w:w="3697"/>
        <w:gridCol w:w="2153"/>
        <w:gridCol w:w="1382"/>
        <w:gridCol w:w="1383"/>
      </w:tblGrid>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р/р</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хатшысы:____________________________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Комиссия төрағасы:_________________ ___________ Күні: ___________ж</w:t>
      </w:r>
      <w:r>
        <w:br/>
      </w:r>
      <w:r>
        <w:rPr>
          <w:rFonts w:ascii="Times New Roman"/>
          <w:b w:val="false"/>
          <w:i w:val="false"/>
          <w:color w:val="000000"/>
          <w:sz w:val="28"/>
        </w:rPr>
        <w:t>
      (Т.А.Ә., қолы)</w:t>
      </w:r>
      <w:r>
        <w:br/>
      </w:r>
      <w:r>
        <w:rPr>
          <w:rFonts w:ascii="Times New Roman"/>
          <w:b w:val="false"/>
          <w:i w:val="false"/>
          <w:color w:val="000000"/>
          <w:sz w:val="28"/>
        </w:rPr>
        <w:t>
      Комиссия мүшесі:______________________________ Күні: __________ж</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