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6197" w14:textId="a896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 аумағында бейбіт жиналыстар, митингілер, шерулер, пикеттер және демонстрациялар өткізу тәртібін қосымша реттеу туралы" 2015 жылғы 2 наурыздағы № 155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9 қарашадағы № 191 шешімі. Ақтөбе облысының Әділет департаментінде 2015 жылғы 7 желтоқсанда № 4621 болып тіркелді. Күші жойылды - Ақтөбе облысы Байғанин аудандық мәслихатының 2016 жылғы 7 шілдедегі № 28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 наурыздағы № 155 "Байғанин ауданы аумағында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4246 санымен тіркелген, 2015 жылдың 2 сәуірінде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күнтізбелік он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Мұстафа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191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94"/>
        <w:gridCol w:w="9512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ауылы Барақ батыр көшесі бойындағы "Байғанин аудандық Мәдениет үйі" Қазыналық мемлекеттік кәсіпорны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 Ардагерлер көшесі бойындағы ауылдық клубы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ауылы Орталық көшесі бойындағы ауылдық клубы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Ебейті ауылы Жеңіс көшесі бойындағы ауылдық клубы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батыр ауылының Бұлақ көшесі бойындағы "Асылтас" дүкенінің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ауылының Орталық көшесі бойындағы жаңа үлгідегі модельді Жарқамыс ауылдық кітапханасы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Кемерши ауылы Орталық көшесі бойындағы "Көркем" сауда дүкенінің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 ауылы Мәдениет көшесі бойындағы ауылдық Мәдениет үйі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Миялы ауылы Жем өзені көшесі бойындағы ауылдық клубы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