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8328" w14:textId="d298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аудандық маңызы бар жалпы пайдаланымдағы автомобиль жолдарының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2015 жылғы 10 желтоқсандағы № 272 қаулысы. Ақтөбе облысының Әділет департаментінде 2015 жылғы 29 желтоқсанда № 4658 болып тіркелді. Күші жойылды - Ақтөбе облысы Байғанин аудандық әкімдігінің 2018 жылғы 21 мамырдағы №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әкімдігінің 21.05.2018 № 116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№ 245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Байғанин ауданы бойынша аудандық маңызы бар жалпы пайдаланымдағы автомобиль жолдарының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А.Ергалиевке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рет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"Ақтөбе облысының жолаушылар көлiгi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ММ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2015 жылғы 10 желтоқсандағы № 272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аудандық маңызы бар жалпы пайдаланымдағы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Байғанин аудандық әкімдігінің 03.05.2017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629"/>
        <w:gridCol w:w="5299"/>
        <w:gridCol w:w="2704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Қарауылкелді-Жарқамыс 0-102,480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Қарауылкелді-Жарқамыс- Алтай батыр–Миялы– Оймауыт 0-171,255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171,255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ауылына кіре беріс 0-2,830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ауылына кіре беріс 0-56,000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ауылына кіре беріс 0-43,690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ауылына кіре беріс 0-3,690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ауылына кіре беріс 0-18,000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