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e66e" w14:textId="dbfe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2015 жылғы 2 наурыздағы № 173 шешімі. Ақтөбе облысының Әділет департаментінде 2015 жылғы 17 наурызда № 4238 болып тіркелді. Күші жойылды - Ақтөбе облысы Ырғыз аудандық мәслихатының 2016 жылғы 20 мамырдағы № 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Ырғыз аудандық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бейбіт жиналыстар, митингілер, шерулер, пикеттер және демонстрациялар ұйымдастыру мен өткізу тәртібін қосымша реттеу мақсатында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Ырғыз ауданы аумағында бейбіт жиналыстар, митингілер, шерулер, пикеттер және демонстрациялар өткізу 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 наурыздағы № 173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аумағында бейбіт жиналыстар, митингілер, шерулер, пикеттер және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1031"/>
        <w:gridCol w:w="9662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шерулер, пикеттер және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С.Еңсегенов көшесіндегі ДЭУ – 9 мекемесінің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Құтикөл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Е.Игібаев көшесіндегі Құтикөл ауылдық клуб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Қ.Құлмырзин көшесіндегі Ұлы Отан соғысының құрбандарына арналған ескерткішінің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Ж.Ордабаев көшесіндегі Ұлы Отан соғысы құрбандары мен Еңбек Ерлері аллеялары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Т.Жүргенов көшесіндегі орталық стадионның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көшесіндегі Тәуіп ауылдық клуб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20 жылдығы атындағы көшесіндегі Жайсаңбай ауылдық клуб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