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b6d9" w14:textId="b67b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көмектің мөлшерлерін белгілеу туралы" 2014 жылғы 16 сәуірдегі № 134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2015 жылғы 20 мамырдағы № 184 шешімі. Ақтөбе облысының Әділет департаментінде 2015 жылғы 16 маусымда № 4357 болып тіркелді. Күші жойылды - Ақтөбе облысы Ырғыз аудандық мәслихатының 2015 жылғы 23 желтоқсандағы № 225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2014 жылғы 16 сәуірдегі № 134 "Әлеуметтік көмектің мөлшерлерін белгілеу туралы" (Нормативтік құқықтық актілердің мемлекеттік тіркеу тізілімінде № 3856 тіркелген, 2014 жылы 29 сәуірде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 "аудандық білім бөлімі" деген сөздер "Ырғыз аудандық білім бөлімі" мемлекеттік мекемесі";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 "медициналық мекемелердің" деген сөздер "Шаруашылық жүргізу құқығындағы "Ырғыз орталық аудандық ауруханасы" мемлекеттік коммуналдық кәсіпорны" деген сөздерімен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МАШИНА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