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05048" w14:textId="bc050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"Ырғыз ауданы бойынша азаматтық қызметші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мамандарына жиырма бес пайызға жоғарылатылған лауазымдық айлықақылар мен тарифтік ставкаларды белгілеу туралы" 2014 жылғы 26 мамырдағы № 142 аудандық мәслихаттың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Ырғыз аудандық мәслихатының 2015 жылғы 20 мамырдағы № 188 шешімі. Ақтөбе облысының Әділет департаментінде 2015 жылғы 16 маусымда № 4359 болып тіркелді. Күші жойылды - Ақтөбе облысы Ырғыз аудандық мәслихатының 2016 жылғы 16 наурыздағы № 249 шешімімен</w:t>
      </w:r>
    </w:p>
    <w:p>
      <w:pPr>
        <w:spacing w:after="0"/>
        <w:ind w:left="0"/>
        <w:jc w:val="left"/>
      </w:pPr>
      <w:r>
        <w:rPr>
          <w:rFonts w:ascii="Times New Roman"/>
          <w:b w:val="false"/>
          <w:i w:val="false"/>
          <w:color w:val="ff0000"/>
          <w:sz w:val="28"/>
        </w:rPr>
        <w:t xml:space="preserve">      Ескерту. Күші жойылды - Ақтөбе облысы Ырғыз аудандық мәслихатының 16.03.2016 </w:t>
      </w:r>
      <w:r>
        <w:rPr>
          <w:rFonts w:ascii="Times New Roman"/>
          <w:b w:val="false"/>
          <w:i w:val="false"/>
          <w:color w:val="ff0000"/>
          <w:sz w:val="28"/>
        </w:rPr>
        <w:t>№ 249</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Ырғыз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br/>
      </w:r>
      <w:r>
        <w:rPr>
          <w:rFonts w:ascii="Times New Roman"/>
          <w:b w:val="false"/>
          <w:i w:val="false"/>
          <w:color w:val="000000"/>
          <w:sz w:val="28"/>
        </w:rPr>
        <w:t>
      </w:t>
      </w:r>
      <w:r>
        <w:rPr>
          <w:rFonts w:ascii="Times New Roman"/>
          <w:b w:val="false"/>
          <w:i w:val="false"/>
          <w:color w:val="000000"/>
          <w:sz w:val="28"/>
        </w:rPr>
        <w:t xml:space="preserve">1. Аудандық мәслихаттың 2014 жылғы 26 мамырдағы № 142 "Ырғыз ауданы бойынша азаматтық қызметші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мамандарына жиырма бес пайызға жоғарылатылған лауазымдық айлықақылар мен тарифтік ставкаларды белгілеу туралы" (Нормативтік құқықтық актілердің мемлекеттік тіркеу тізілімінде № 3922 тіркелген, 2014 жылы 10 маусымда аудандық "Ырғыз"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"1) Азаматтық қызметші болып табылатын және ауылдық елді мекендерде жұмыс iстейтiн денсаулық сақтау, әлеуметтiк қамсыздандыру, бiлiм беру, мәдениет, спорт және ветеринария саласындағы мамандарға қызметтiң осы түрлерiмен қалалық жағдайда айналысатын азаматтық қызметшiлердiң айлықақыларымен және ставкаларымен салыстырғанда</w:t>
      </w:r>
      <w:r>
        <w:rPr>
          <w:rFonts w:ascii="Times New Roman"/>
          <w:b w:val="false"/>
          <w:i w:val="false"/>
          <w:color w:val="000000"/>
          <w:sz w:val="28"/>
        </w:rPr>
        <w:t xml:space="preserve"> жиырма бес пайызға жоғарылатылған лауазымдық айлықақылар мен тарифтiк ставкалар белгіленсін.".</w:t>
      </w:r>
      <w:r>
        <w:br/>
      </w:r>
      <w:r>
        <w:rPr>
          <w:rFonts w:ascii="Times New Roman"/>
          <w:b w:val="false"/>
          <w:i w:val="false"/>
          <w:color w:val="000000"/>
          <w:sz w:val="28"/>
        </w:rPr>
        <w:t>
      </w:t>
      </w:r>
      <w:r>
        <w:rPr>
          <w:rFonts w:ascii="Times New Roman"/>
          <w:b w:val="false"/>
          <w:i w:val="false"/>
          <w:color w:val="000000"/>
          <w:sz w:val="28"/>
        </w:rPr>
        <w:t>2.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сессия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МАШИНА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ҚОСАЯҚОВ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