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c8f8" w14:textId="564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2015 жылғы 5 маусымдағы № 81 қаулысы. Ақтөбе облысының Әділет департаментінде 2015 жылғы 10 шілдеде № 4430 болып тіркелді. Күші жойылды - Ақтөбе облысы Ырғыз ауданы әкімдігінің 2016 жылғы 25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Ырғыз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 Қызбергеновке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5 маусымдағы № 81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аумағында көшпелі сауданы жүзеге асыру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759"/>
        <w:gridCol w:w="9516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Қ.Қойыртбаев көшесі ("Жолжан" базарының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Қ.Қойыртбаев көшесі ("Қасымхан" сауда үйінің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Т.Жүргенов көшесі ("Бозғыл" және "Меруерт" дүкендерінің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Ж.Шайқақов көшесі ("Науат"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Жүсіпов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(№ 2 және № 6 үйлерінің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Ө.Құдайбергенов көшесі (Орталық алаң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Д.Сарин көшесі ("Нұр-Иба"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("Айсұлу"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Қ,Құлмырзин көшесі ("Азамат"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(дәрігерлік амбулаторияның қасында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Қ.Тоқбаев көшесі ("Аружан"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 ата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К.Рспанбетов көшесі (№ 1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С.Сатанов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("Нариман"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Кұтикөл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П.Төрегелдин көшесі (бұрынғы "Қазпочта" 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А.Қантайұлы көшесі (су айдауыш мұнараның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Т.Манасов көшесі (телемұнараның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("Ақбота"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