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8316" w14:textId="2868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23 желтоқсандағы № 112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30 қазандағы № 213 шешімі. Ақтөбе облысының Әділет департаментінде 2015 жылғы 12 қарашада № 4579 болып тіркелді. Күші жойылды - Ақтөбе облысы Ырғыз аудандық мәслихатының 2015 жылғы 23 желтоқсандағы № 225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23.12.2015 </w:t>
      </w:r>
      <w:r>
        <w:rPr>
          <w:rFonts w:ascii="Times New Roman"/>
          <w:b w:val="false"/>
          <w:i w:val="false"/>
          <w:color w:val="ff0000"/>
          <w:sz w:val="28"/>
        </w:rPr>
        <w:t>№ 225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бекіті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23 желтоқсандағы № 112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 3750 тіркелген, 2014 жылы 28 қаңтарда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w:t>
      </w:r>
      <w:r>
        <w:rPr>
          <w:rFonts w:ascii="Times New Roman"/>
          <w:b w:val="false"/>
          <w:i w:val="false"/>
          <w:color w:val="000000"/>
          <w:sz w:val="28"/>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"Атаулы күндер мен мерекелік күндерге әлеуметтік көмек Ырғыз аудандық әкімдігімен бекітіліп, "Зейнетақы төлеу жөніндегі мемлекеттік орталығы Республикалық мемлекеттік қазыналық кәсіпорны Ақтөбе облыстық филиалының Ырғыз аудандық бөлімшесі" ұсынған тізімі бойынша не өзге де ұйымдардың ұсынымы бойынша өтініш берушіден өтініш талап етілмей көрсетіледі.".</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СӘДІРХАНОВА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