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281a" w14:textId="84d2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Аманкөл селолық округі әкімінің 2009 жылғы 16 қыркүйектегі № 10 "Көшелерге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Ырғыз ауданы Аманкөл ауылдық округі әкімінің 2015 жылғы 20 ақпандағы № 2 шешімі. Ақтөбе облысының Әділет департаментінде 2015 жылғы 16 наурызда № 4235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Аманкөл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Аманкөл селолық округі әкімінің 2009 жылғы 16 қыркүйектегі № 10 "Көшелеріне атау беру туралы" (нормативтік құқықтық актілерді мемлекеттік тіркеу тізілімінде № 3-5-104 тіркелген, 2009 жылдың 10 қарашадағы аудандық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кіріспесіндегі "Қазақстан Республикасы Үкіметінің 2005 жылғы 21 қаңтардағы № 45 "Қазақстан Республикасындағы мемлекеттік ономастикалық жұмыс тұжырымдамасы туралы" қаулысы"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xml:space="preserve">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бүкіл мәтіні бойынша "селосы", "селосының", "селолық" сөздері "ауылы", "ауылының", "ауылдық"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бақылауды өзіме қалдырамын.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Аманкөл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