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33d42" w14:textId="2f33d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"Қарғалы ауданында бейбіт жиналыстар, митингілер, шерулер, пикеттер және демонстрациялар өткізу тәртібін қосымша реттеу туралы" 2013 жылғы 30 сәуірдегі № 114 аудандық мәслихаттың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2015 жылғы 20 наурыздағы № 284 шешімі. Ақтөбе облысының Әділет департаментінде 2015 жылғы 01 сәуірде № 4272 болып тіркелді. Күші жойылды - Ақтөбе облысы Қарғалы аудандық мәслихатының 2016 жылғы 10 маусымдағы № 35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Ақтөбе облысы Қарғалы аудандық мәслихатының 10.06.2016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Занының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1995 жылғы 17 наурыздағы "Қазақстан Республикасында бейбіт жиналыстар,митингілер, шерулер, пикеттер және демонстрациялар ұйымдастыру мен өткізу тәртібі туралы" Занының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бейбіт жиналыстар, митингілер, шерулер,пикеттер және демонстрациялар өткізу тәртібін қосымша реттеу мақсатында Қарғалы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"Қарғалы ауданында бейбіт жиналыстар,митингілер, шерулер, пикеттер және демонстрациялар өткізу тәртібін қосымша реттеу туралы" 2013 жылғы 30 сәуірдегі № 114 (нормативтік құқықтық кесімдерді тіркеу тізіліміне № 3587 тіркелген, 2013 жылғы 23 мамырдағы аудандық "Қарғалы" газетінің № 21 санында жарияланған) аудандық мәслихаттың шешімінің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шешім оның алғашқы ресми жарияланған күнінен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6"/>
        <w:gridCol w:w="6"/>
        <w:gridCol w:w="11489"/>
      </w:tblGrid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Н.Смолинец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Х.Жылқыбеков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20 наурыздағы № 284 шешіміне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ауданы аумағында бейбіт жиналыстар,митингілер, шерулер,пикеттер мен демонстрациялар өткізу орындары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6"/>
        <w:gridCol w:w="1345"/>
        <w:gridCol w:w="8859"/>
      </w:tblGrid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Бейбіт жиналыстар,митингілер,шерулер,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пикеттер мен демонстрациялар өткізу 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Бадамша ауылы, Д.Қонаев көшесінде орналасқан аудандық мәдениет үйінің алдындағы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Әлімбет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Ащылысай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Велихов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Кемпірсай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Косестек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