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a26f" w14:textId="472a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сәуiр-маусымында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2015 жылғы 18 наурыздағы № 72 қаулысы. Ақтөбе облысының Әділет департаментінде 2015 жылғы 06 сәуірде № 4284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4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2015 жылғы 20 ақпандағы № 1011 "Әскери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2015 жылдың сәуiр-маусымында және қазан-желтоқсанында мерзiмдi әскери қызметке кезектi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2015 жылғы 13 наурыздағы № 135 "Әскери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2015 жылдың сәуiр-маусымында және қазан-желтоқсанында кезектi мерзiмдi әскери қызметке шақыру туралы" Қазақстан Республикасы Президентiнiң 2015 жылғы 20 ақпандағы № 1011 Жарлығын iске асыру туралы" қаулысына сәйкес,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 </w:t>
      </w:r>
    </w:p>
    <w:bookmarkEnd w:id="1"/>
    <w:bookmarkStart w:name="z2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Шақыруды жүргізу жөніндегі іс-шараларды орындауға байланысты шығындар жергілікті бюджет қаржылары есебінен жүзеге асырылсын.</w:t>
      </w:r>
    </w:p>
    <w:bookmarkEnd w:id="2"/>
    <w:bookmarkStart w:name="z2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Ұсынылсын: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"Қарғалы аудандық орталық ауруханасы" мемлекеттік коммуналдық қазыналық кәсіпорны (Б.Жаржанов - келісім бойынша) шақыру бойынша іс-шараларды жүргізсін;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"Қарғалы ауданының ішкі істер бөлімі" мемлекеттік мекемесіне А.Пірмағанбетов - келісім бойынша) әскери міндеттерін орындаудан жалтарған азаматтарды іздестіруді және ұстауды 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"Қарғалы ауданының қорғаныс істері жөніндегі бөлімі" мемлекеттік мекемесі (Д.Кенжебаев - келісім бойынша)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жүргізуді қамтамасыз етсін.</w:t>
      </w:r>
    </w:p>
    <w:bookmarkStart w:name="z2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округтер әкiмдерi,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 </w:t>
      </w:r>
    </w:p>
    <w:bookmarkEnd w:id="4"/>
    <w:bookmarkStart w:name="z2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І.Тынымгереевке және "Қарғалы ауданының қорғаныс істері жөніндегі бөлімі" мемлекеттік мекемесінің бастығы Д.Кенжебаевқа жүктелсін.</w:t>
      </w:r>
    </w:p>
    <w:bookmarkEnd w:id="5"/>
    <w:bookmarkStart w:name="z2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бастап қолданысқа енгізіледі және 2015 жылдың 1 сәуірінен бастап туындаған құқықтық қатынастарға таралады.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Р.Сыдықов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