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9da0" w14:textId="63a9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ауданының әкімдігінің 2015 жылғы 05 наурыздағы № 63 қаулысы. Ақтөбе облысының Әділет департаментінде 2015 жылғы 08 сәуірде № 4291 болып тіркелді. Күші жойылды - Ақтөбе облысы Қарғалы аудандық әкімдігінің 2016 жылғы 16 мамырдағы № 190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Қарғалы аудандық әкімдігінің 16.05.2016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Қарғалы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І.Тынымгереевке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Қарғалы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Х.Жылқыбеков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05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63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0307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саласы мамандарының лауазымдары: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орталығының директоры;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орталығының маманы;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қызметкер.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 мамандарының лауазымдары: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барлық мамандықтағы мұғалімдері;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мектептің, мектеп-балабақша кешенінің, қосымша білім беру ұйымдарының директоры (басшысы, меңгерушісі);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ұйымның меңгерушісі;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шеберхананың жетекшісі (білім беру ұйымдарында);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тәрбиесінің жетекшісі (білім беру ұйымдарында);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даярлық жетекшісі, оқытушы-ұйымдастырушысы;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мектептердің, бастауыш, негізгі орта және қосымша білім беру ұйымдарындағы, оқу, оқу-тәрбиелік, оқу-әдістемелік, бейіндік, тәрбиелік жұмыстар жөніндегі директордың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әдіскер, әдіскер;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меңгерушісі және кітапханашы;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педагог;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–логопед;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– ұйымдастырушы;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педагогі;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 – дефектолог;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тәрбиеші, тәрбиеші (білім беру ұйымдарында);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мектепке дейінгі ұйымының музыкалық жетекшісі;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Оқу-тәрбие, оқу-өндірістік қызметімен тікелей айналысатын дене шынықтыру нұсқаушысы;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Ем-дәм бикесі;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жетекші, жетекші;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Зертханашы.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 мамандарының лауазымдары: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дәрігер;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пункт меңгерушісі;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 мамандарының лауазымдары: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басшысы, директор;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Көркемдік жетекші;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суретші;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ұйымдастырушы;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Бағдарламамен қамтамасыз етуші маман;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жетекші;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Үйірме жетекшісі;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Кітапхана, филиал, клуб меңгерушісі.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мамандарының лауазымдары: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дәрігер;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дәрігердің орынбасарлары;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Дәріханалармен, кабинеттермен, бөлімшелермен, емхана меңгерушілері;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мамандықтағы дәрігерлер;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мамандықтағы орта медициналық қызметкерлер;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қызметкер.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