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8c8854" w14:textId="28c885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"2015-2017 жылдарға арналған Қарғалы ауданының бюджеті туралы" 2014 жылғы 24 желтоқсандағы № 250 аудандық мәслихаттың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Қарғалы аудандық мәслихатының 2015 жылғы 10 тамыздағы № 335 шешімі. Ақтөбе облысының Әділет департаментінде 2015 жылғы 26 тамызда № 4492 болып тіркелді. Мерзімі өткендіктен қолданыс тоқтатылды</w:t>
      </w:r>
    </w:p>
    <w:p>
      <w:pPr>
        <w:spacing w:after="0"/>
        <w:ind w:left="0"/>
        <w:jc w:val="both"/>
      </w:pPr>
      <w:bookmarkStart w:name="z0" w:id="0"/>
      <w:r>
        <w:rPr>
          <w:rFonts w:ascii="Times New Roman"/>
          <w:b w:val="false"/>
          <w:i w:val="false"/>
          <w:color w:val="000000"/>
          <w:sz w:val="28"/>
        </w:rPr>
        <w:t xml:space="preserve">
      Қазақстан Республикасының 2008 жылғы 4 желтоқсандағы Бюджеттік кодексінің </w:t>
      </w:r>
      <w:r>
        <w:rPr>
          <w:rFonts w:ascii="Times New Roman"/>
          <w:b w:val="false"/>
          <w:i w:val="false"/>
          <w:color w:val="000000"/>
          <w:sz w:val="28"/>
        </w:rPr>
        <w:t xml:space="preserve"> 9</w:t>
      </w:r>
      <w:r>
        <w:rPr>
          <w:rFonts w:ascii="Times New Roman"/>
          <w:b w:val="false"/>
          <w:i w:val="false"/>
          <w:color w:val="000000"/>
          <w:sz w:val="28"/>
        </w:rPr>
        <w:t xml:space="preserve">, </w:t>
      </w:r>
      <w:r>
        <w:rPr>
          <w:rFonts w:ascii="Times New Roman"/>
          <w:b w:val="false"/>
          <w:i w:val="false"/>
          <w:color w:val="000000"/>
          <w:sz w:val="28"/>
        </w:rPr>
        <w:t xml:space="preserve"> 106 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 xml:space="preserve"> 6 бабының</w:t>
      </w:r>
      <w:r>
        <w:rPr>
          <w:rFonts w:ascii="Times New Roman"/>
          <w:b w:val="false"/>
          <w:i w:val="false"/>
          <w:color w:val="000000"/>
          <w:sz w:val="28"/>
        </w:rPr>
        <w:t xml:space="preserve"> 1 тармағына сәйкес және облыстық мәслихаттың 2015 жылғы 27 шілдедегі "Облыстық мәслихаттың 2014 жылғы 10 желтоқсандағы № 250 "2015-2017 жылдарға арналған облыстық бюджет туралы" шешіміне өзгерістер мен толықтырулар енгізу туралы" </w:t>
      </w:r>
      <w:r>
        <w:rPr>
          <w:rFonts w:ascii="Times New Roman"/>
          <w:b w:val="false"/>
          <w:i w:val="false"/>
          <w:color w:val="000000"/>
          <w:sz w:val="28"/>
        </w:rPr>
        <w:t xml:space="preserve"> шешімін</w:t>
      </w:r>
      <w:r>
        <w:rPr>
          <w:rFonts w:ascii="Times New Roman"/>
          <w:b w:val="false"/>
          <w:i w:val="false"/>
          <w:color w:val="000000"/>
          <w:sz w:val="28"/>
        </w:rPr>
        <w:t xml:space="preserve"> іске асыру мақсатында, Қарғалы аудандық мәслихаты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1" w:id="1"/>
    <w:p>
      <w:pPr>
        <w:spacing w:after="0"/>
        <w:ind w:left="0"/>
        <w:jc w:val="both"/>
      </w:pPr>
      <w:r>
        <w:rPr>
          <w:rFonts w:ascii="Times New Roman"/>
          <w:b w:val="false"/>
          <w:i w:val="false"/>
          <w:color w:val="000000"/>
          <w:sz w:val="28"/>
        </w:rPr>
        <w:t xml:space="preserve">
      1. Аудандық мәслихаттың 2014 жылғы 24 желтоқсандағы № 250 "2015-2017 жылдарға арналған Қарғалы ауданының бюджеті туралы" (нормативтік құқықтық кесімдерді мемлекеттік тіркеу Тізіліміне № 4161 тіркелген, 2015 жылдың 29 қаңтардағы аудандық "Қарғалы" газетінде жарияланған) </w:t>
      </w:r>
      <w:r>
        <w:rPr>
          <w:rFonts w:ascii="Times New Roman"/>
          <w:b w:val="false"/>
          <w:i w:val="false"/>
          <w:color w:val="000000"/>
          <w:sz w:val="28"/>
        </w:rPr>
        <w:t xml:space="preserve"> шешіміне</w:t>
      </w:r>
      <w:r>
        <w:rPr>
          <w:rFonts w:ascii="Times New Roman"/>
          <w:b w:val="false"/>
          <w:i w:val="false"/>
          <w:color w:val="000000"/>
          <w:sz w:val="28"/>
        </w:rPr>
        <w:t xml:space="preserve"> келесі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1 тармақтың</w:t>
      </w:r>
      <w:r>
        <w:rPr>
          <w:rFonts w:ascii="Times New Roman"/>
          <w:b w:val="false"/>
          <w:i w:val="false"/>
          <w:color w:val="000000"/>
          <w:sz w:val="28"/>
        </w:rPr>
        <w:t>:</w:t>
      </w:r>
    </w:p>
    <w:p>
      <w:pPr>
        <w:spacing w:after="0"/>
        <w:ind w:left="0"/>
        <w:jc w:val="both"/>
      </w:pPr>
      <w:r>
        <w:rPr>
          <w:rFonts w:ascii="Times New Roman"/>
          <w:b w:val="false"/>
          <w:i w:val="false"/>
          <w:color w:val="000000"/>
          <w:sz w:val="28"/>
        </w:rPr>
        <w:t>
      тармақшасындағы:</w:t>
      </w:r>
    </w:p>
    <w:p>
      <w:pPr>
        <w:spacing w:after="0"/>
        <w:ind w:left="0"/>
        <w:jc w:val="both"/>
      </w:pPr>
      <w:r>
        <w:rPr>
          <w:rFonts w:ascii="Times New Roman"/>
          <w:b w:val="false"/>
          <w:i w:val="false"/>
          <w:color w:val="000000"/>
          <w:sz w:val="28"/>
        </w:rPr>
        <w:t>
      кірістер-</w:t>
      </w:r>
    </w:p>
    <w:p>
      <w:pPr>
        <w:spacing w:after="0"/>
        <w:ind w:left="0"/>
        <w:jc w:val="both"/>
      </w:pPr>
      <w:r>
        <w:rPr>
          <w:rFonts w:ascii="Times New Roman"/>
          <w:b w:val="false"/>
          <w:i w:val="false"/>
          <w:color w:val="000000"/>
          <w:sz w:val="28"/>
        </w:rPr>
        <w:t>
      "2 423 484,5" сандары "2 423 336,7" сандарымен ауыстырылсын,</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xml:space="preserve">
      трансферттер түсімдері бойынша- </w:t>
      </w:r>
    </w:p>
    <w:p>
      <w:pPr>
        <w:spacing w:after="0"/>
        <w:ind w:left="0"/>
        <w:jc w:val="both"/>
      </w:pPr>
      <w:r>
        <w:rPr>
          <w:rFonts w:ascii="Times New Roman"/>
          <w:b w:val="false"/>
          <w:i w:val="false"/>
          <w:color w:val="000000"/>
          <w:sz w:val="28"/>
        </w:rPr>
        <w:t xml:space="preserve">
      "1 936 300,5" сандары "1 936 152,7" сандарымен ауыстырылсын; </w:t>
      </w:r>
    </w:p>
    <w:p>
      <w:pPr>
        <w:spacing w:after="0"/>
        <w:ind w:left="0"/>
        <w:jc w:val="both"/>
      </w:pPr>
      <w:r>
        <w:rPr>
          <w:rFonts w:ascii="Times New Roman"/>
          <w:b w:val="false"/>
          <w:i w:val="false"/>
          <w:color w:val="000000"/>
          <w:sz w:val="28"/>
        </w:rPr>
        <w:t>
      тармақшасындағы:</w:t>
      </w:r>
    </w:p>
    <w:p>
      <w:pPr>
        <w:spacing w:after="0"/>
        <w:ind w:left="0"/>
        <w:jc w:val="both"/>
      </w:pPr>
      <w:r>
        <w:rPr>
          <w:rFonts w:ascii="Times New Roman"/>
          <w:b w:val="false"/>
          <w:i w:val="false"/>
          <w:color w:val="000000"/>
          <w:sz w:val="28"/>
        </w:rPr>
        <w:t xml:space="preserve">
      шығындар – </w:t>
      </w:r>
    </w:p>
    <w:p>
      <w:pPr>
        <w:spacing w:after="0"/>
        <w:ind w:left="0"/>
        <w:jc w:val="both"/>
      </w:pPr>
      <w:r>
        <w:rPr>
          <w:rFonts w:ascii="Times New Roman"/>
          <w:b w:val="false"/>
          <w:i w:val="false"/>
          <w:color w:val="000000"/>
          <w:sz w:val="28"/>
        </w:rPr>
        <w:t>
      "2 454 741,9" сандары "2 454 594,1" сандарымен ауыстырылсын;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10 тармақтағы</w:t>
      </w:r>
      <w:r>
        <w:rPr>
          <w:rFonts w:ascii="Times New Roman"/>
          <w:b w:val="false"/>
          <w:i w:val="false"/>
          <w:color w:val="000000"/>
          <w:sz w:val="28"/>
        </w:rPr>
        <w:t>:</w:t>
      </w:r>
    </w:p>
    <w:p>
      <w:pPr>
        <w:spacing w:after="0"/>
        <w:ind w:left="0"/>
        <w:jc w:val="both"/>
      </w:pPr>
      <w:r>
        <w:rPr>
          <w:rFonts w:ascii="Times New Roman"/>
          <w:b w:val="false"/>
          <w:i w:val="false"/>
          <w:color w:val="000000"/>
          <w:sz w:val="28"/>
        </w:rPr>
        <w:t>
      10 абзац бөлігінде:</w:t>
      </w:r>
    </w:p>
    <w:p>
      <w:pPr>
        <w:spacing w:after="0"/>
        <w:ind w:left="0"/>
        <w:jc w:val="both"/>
      </w:pPr>
      <w:r>
        <w:rPr>
          <w:rFonts w:ascii="Times New Roman"/>
          <w:b w:val="false"/>
          <w:i w:val="false"/>
          <w:color w:val="000000"/>
          <w:sz w:val="28"/>
        </w:rPr>
        <w:t>
      "1 023" сандары "875,2" сандарымен ауыстырылсын.</w:t>
      </w:r>
    </w:p>
    <w:bookmarkStart w:name="z3" w:id="2"/>
    <w:p>
      <w:pPr>
        <w:spacing w:after="0"/>
        <w:ind w:left="0"/>
        <w:jc w:val="both"/>
      </w:pPr>
      <w:r>
        <w:rPr>
          <w:rFonts w:ascii="Times New Roman"/>
          <w:b w:val="false"/>
          <w:i w:val="false"/>
          <w:color w:val="000000"/>
          <w:sz w:val="28"/>
        </w:rPr>
        <w:t xml:space="preserve">
      2) көрсетілген шешімдегі </w:t>
      </w:r>
      <w:r>
        <w:rPr>
          <w:rFonts w:ascii="Times New Roman"/>
          <w:b w:val="false"/>
          <w:i w:val="false"/>
          <w:color w:val="000000"/>
          <w:sz w:val="28"/>
        </w:rPr>
        <w:t xml:space="preserve"> 1</w:t>
      </w:r>
      <w:r>
        <w:rPr>
          <w:rFonts w:ascii="Times New Roman"/>
          <w:b w:val="false"/>
          <w:i w:val="false"/>
          <w:color w:val="000000"/>
          <w:sz w:val="28"/>
        </w:rPr>
        <w:t xml:space="preserve"> және </w:t>
      </w:r>
      <w:r>
        <w:rPr>
          <w:rFonts w:ascii="Times New Roman"/>
          <w:b w:val="false"/>
          <w:i w:val="false"/>
          <w:color w:val="000000"/>
          <w:sz w:val="28"/>
        </w:rPr>
        <w:t xml:space="preserve"> 5 қосымшалар</w:t>
      </w:r>
      <w:r>
        <w:rPr>
          <w:rFonts w:ascii="Times New Roman"/>
          <w:b w:val="false"/>
          <w:i w:val="false"/>
          <w:color w:val="000000"/>
          <w:sz w:val="28"/>
        </w:rPr>
        <w:t xml:space="preserve"> осы шешімдегі </w:t>
      </w:r>
      <w:r>
        <w:rPr>
          <w:rFonts w:ascii="Times New Roman"/>
          <w:b w:val="false"/>
          <w:i w:val="false"/>
          <w:color w:val="000000"/>
          <w:sz w:val="28"/>
        </w:rPr>
        <w:t xml:space="preserve"> 1</w:t>
      </w:r>
      <w:r>
        <w:rPr>
          <w:rFonts w:ascii="Times New Roman"/>
          <w:b w:val="false"/>
          <w:i w:val="false"/>
          <w:color w:val="000000"/>
          <w:sz w:val="28"/>
        </w:rPr>
        <w:t xml:space="preserve"> және </w:t>
      </w:r>
      <w:r>
        <w:rPr>
          <w:rFonts w:ascii="Times New Roman"/>
          <w:b w:val="false"/>
          <w:i w:val="false"/>
          <w:color w:val="000000"/>
          <w:sz w:val="28"/>
        </w:rPr>
        <w:t xml:space="preserve"> 2 қосымшаларға</w:t>
      </w:r>
      <w:r>
        <w:rPr>
          <w:rFonts w:ascii="Times New Roman"/>
          <w:b w:val="false"/>
          <w:i w:val="false"/>
          <w:color w:val="000000"/>
          <w:sz w:val="28"/>
        </w:rPr>
        <w:t xml:space="preserve"> сәйкес редакцияда мазмұндалсын.</w:t>
      </w:r>
    </w:p>
    <w:bookmarkEnd w:id="2"/>
    <w:bookmarkStart w:name="z4" w:id="3"/>
    <w:p>
      <w:pPr>
        <w:spacing w:after="0"/>
        <w:ind w:left="0"/>
        <w:jc w:val="both"/>
      </w:pPr>
      <w:r>
        <w:rPr>
          <w:rFonts w:ascii="Times New Roman"/>
          <w:b w:val="false"/>
          <w:i w:val="false"/>
          <w:color w:val="000000"/>
          <w:sz w:val="28"/>
        </w:rPr>
        <w:t>
      2. Осы шешім 2015 жылғы 1 қаңтардан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 </w:t>
            </w:r>
          </w:p>
          <w:p>
            <w:pPr>
              <w:spacing w:after="20"/>
              <w:ind w:left="20"/>
              <w:jc w:val="both"/>
            </w:pPr>
          </w:p>
          <w:p>
            <w:pPr>
              <w:spacing w:after="20"/>
              <w:ind w:left="20"/>
              <w:jc w:val="both"/>
            </w:pPr>
            <w:r>
              <w:rPr>
                <w:rFonts w:ascii="Times New Roman"/>
                <w:b w:val="false"/>
                <w:i/>
                <w:color w:val="000000"/>
                <w:sz w:val="20"/>
              </w:rPr>
              <w:t xml:space="preserve">сессиясының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Аудандық мәслихатхатшысы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И.Кунакбаев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Х.Жылқыбеков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2015 жылғы 10.08. № 335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2014 жылғы 24 желтоқсандағы № 250 шешіміне 1 ҚОСЫМША</w:t>
            </w:r>
          </w:p>
        </w:tc>
      </w:tr>
    </w:tbl>
    <w:p>
      <w:pPr>
        <w:spacing w:after="0"/>
        <w:ind w:left="0"/>
        <w:jc w:val="left"/>
      </w:pPr>
      <w:r>
        <w:rPr>
          <w:rFonts w:ascii="Times New Roman"/>
          <w:b/>
          <w:i w:val="false"/>
          <w:color w:val="000000"/>
        </w:rPr>
        <w:t xml:space="preserve"> Қарғалы ауданының 2015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p>
            <w:pPr>
              <w:spacing w:after="20"/>
              <w:ind w:left="20"/>
              <w:jc w:val="both"/>
            </w:pPr>
            <w:r>
              <w:rPr>
                <w:rFonts w:ascii="Times New Roman"/>
                <w:b w:val="false"/>
                <w:i w:val="false"/>
                <w:color w:val="000000"/>
                <w:sz w:val="20"/>
              </w:rPr>
              <w:t>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2423336,7</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455845</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168170</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168170</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135100</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135100</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142267</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110710</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7807</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20850</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7848</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4381</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2460</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2460</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24339</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3534</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3134</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1936152,7</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1936152,7</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1936152,7</w:t>
            </w:r>
          </w:p>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p>
            <w:pPr>
              <w:spacing w:after="20"/>
              <w:ind w:left="20"/>
              <w:jc w:val="both"/>
            </w:pPr>
            <w:r>
              <w:rPr>
                <w:rFonts w:ascii="Times New Roman"/>
                <w:b w:val="false"/>
                <w:i w:val="false"/>
                <w:color w:val="000000"/>
                <w:sz w:val="20"/>
              </w:rPr>
              <w:t>
 </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2454594,1</w:t>
            </w:r>
          </w:p>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216857</w:t>
            </w:r>
          </w:p>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175552</w:t>
            </w:r>
          </w:p>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14814</w:t>
            </w:r>
          </w:p>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14175</w:t>
            </w:r>
          </w:p>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60265</w:t>
            </w:r>
          </w:p>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59375</w:t>
            </w:r>
          </w:p>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100473</w:t>
            </w:r>
          </w:p>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95718</w:t>
            </w:r>
          </w:p>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4755</w:t>
            </w:r>
          </w:p>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21274</w:t>
            </w:r>
          </w:p>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21274</w:t>
            </w:r>
          </w:p>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16683</w:t>
            </w:r>
          </w:p>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3461</w:t>
            </w:r>
          </w:p>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10212</w:t>
            </w:r>
          </w:p>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10212</w:t>
            </w:r>
          </w:p>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9664</w:t>
            </w:r>
          </w:p>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9819</w:t>
            </w:r>
          </w:p>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9819</w:t>
            </w:r>
          </w:p>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7799</w:t>
            </w:r>
          </w:p>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4278</w:t>
            </w:r>
          </w:p>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w:t>
            </w:r>
          </w:p>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w:t>
            </w:r>
          </w:p>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w:t>
            </w:r>
          </w:p>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2982</w:t>
            </w:r>
          </w:p>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2982</w:t>
            </w:r>
          </w:p>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1684</w:t>
            </w:r>
          </w:p>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w:t>
            </w:r>
          </w:p>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өзге де қызметтер</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1571067,3</w:t>
            </w:r>
          </w:p>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178938,5</w:t>
            </w:r>
          </w:p>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178938,5</w:t>
            </w:r>
          </w:p>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150510,5</w:t>
            </w:r>
          </w:p>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28428</w:t>
            </w:r>
          </w:p>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1226299</w:t>
            </w:r>
          </w:p>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1194236</w:t>
            </w:r>
          </w:p>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1122875</w:t>
            </w:r>
          </w:p>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71361</w:t>
            </w:r>
          </w:p>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30953</w:t>
            </w:r>
          </w:p>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30953</w:t>
            </w:r>
          </w:p>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165829,8</w:t>
            </w:r>
          </w:p>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70024,6</w:t>
            </w:r>
          </w:p>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12662</w:t>
            </w:r>
          </w:p>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7294</w:t>
            </w:r>
          </w:p>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10122</w:t>
            </w:r>
          </w:p>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4224</w:t>
            </w:r>
          </w:p>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11212</w:t>
            </w:r>
          </w:p>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13357</w:t>
            </w:r>
          </w:p>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11153,6</w:t>
            </w:r>
          </w:p>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95805,2</w:t>
            </w:r>
          </w:p>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объектілерін салу және реконструкциялау</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95805,2</w:t>
            </w:r>
          </w:p>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157600,4</w:t>
            </w:r>
          </w:p>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11079</w:t>
            </w:r>
          </w:p>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11079</w:t>
            </w:r>
          </w:p>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11079</w:t>
            </w:r>
          </w:p>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128477,4</w:t>
            </w:r>
          </w:p>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9423</w:t>
            </w:r>
          </w:p>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9423</w:t>
            </w:r>
          </w:p>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119054,4</w:t>
            </w:r>
          </w:p>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31967,4</w:t>
            </w:r>
          </w:p>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7264</w:t>
            </w:r>
          </w:p>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20872</w:t>
            </w:r>
          </w:p>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35232</w:t>
            </w:r>
          </w:p>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5136</w:t>
            </w:r>
          </w:p>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соғысындағы Жеңістің жетпіс жылдығына арналған іс-шараларды өткізу</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10334</w:t>
            </w:r>
          </w:p>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18044</w:t>
            </w:r>
          </w:p>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18044</w:t>
            </w:r>
          </w:p>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15730</w:t>
            </w:r>
          </w:p>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Мүгедектердің құқықтарын қамтамасыз ету және өмір сүру сапасын жақсарту жөніндегі іс-шаралар жоспарын іске асыру</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114834,5</w:t>
            </w:r>
          </w:p>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22253,2</w:t>
            </w:r>
          </w:p>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3045</w:t>
            </w:r>
          </w:p>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қорының сақталуын ұйымдастыру</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3045</w:t>
            </w:r>
          </w:p>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ауылдық елді мекендерді дамыту шеңберінде объектілерді жөндеу және абаттандыру</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875,2</w:t>
            </w:r>
          </w:p>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ауылдық елді мекендерді дамыту шеңберінде объектілерді жөндеу</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875,2</w:t>
            </w:r>
          </w:p>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18333</w:t>
            </w:r>
          </w:p>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12638</w:t>
            </w:r>
          </w:p>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5695</w:t>
            </w:r>
          </w:p>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52176,3</w:t>
            </w:r>
          </w:p>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49176,3</w:t>
            </w:r>
          </w:p>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24508</w:t>
            </w:r>
          </w:p>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8999</w:t>
            </w:r>
          </w:p>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4927</w:t>
            </w:r>
          </w:p>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10742,3</w:t>
            </w:r>
          </w:p>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40405</w:t>
            </w:r>
          </w:p>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24008</w:t>
            </w:r>
          </w:p>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15139</w:t>
            </w:r>
          </w:p>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3442</w:t>
            </w:r>
          </w:p>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w:t>
            </w:r>
          </w:p>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4095</w:t>
            </w:r>
          </w:p>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16397</w:t>
            </w:r>
          </w:p>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w:t>
            </w:r>
          </w:p>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14237</w:t>
            </w:r>
          </w:p>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115915</w:t>
            </w:r>
          </w:p>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51706</w:t>
            </w:r>
          </w:p>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50096</w:t>
            </w:r>
          </w:p>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50096</w:t>
            </w:r>
          </w:p>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6809</w:t>
            </w:r>
          </w:p>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6809</w:t>
            </w:r>
          </w:p>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w:t>
            </w:r>
          </w:p>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w:t>
            </w:r>
          </w:p>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36790</w:t>
            </w:r>
          </w:p>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29217</w:t>
            </w:r>
          </w:p>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28737</w:t>
            </w:r>
          </w:p>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7573</w:t>
            </w:r>
          </w:p>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7573</w:t>
            </w:r>
          </w:p>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20610</w:t>
            </w:r>
          </w:p>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7323</w:t>
            </w:r>
          </w:p>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4566</w:t>
            </w:r>
          </w:p>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2167</w:t>
            </w:r>
          </w:p>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13287</w:t>
            </w:r>
          </w:p>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6358</w:t>
            </w:r>
          </w:p>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6026</w:t>
            </w:r>
          </w:p>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63104</w:t>
            </w:r>
          </w:p>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31254</w:t>
            </w:r>
          </w:p>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10462</w:t>
            </w:r>
          </w:p>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10462</w:t>
            </w:r>
          </w:p>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20792</w:t>
            </w:r>
          </w:p>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ветеринария саласындағы мемлекеттік саясатты іске асыру жөніндегі қызметтер</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15009</w:t>
            </w:r>
          </w:p>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w:t>
            </w:r>
          </w:p>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w:t>
            </w:r>
          </w:p>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2263</w:t>
            </w:r>
          </w:p>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7595</w:t>
            </w:r>
          </w:p>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7595</w:t>
            </w:r>
          </w:p>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7205</w:t>
            </w:r>
          </w:p>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24255</w:t>
            </w:r>
          </w:p>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24255</w:t>
            </w:r>
          </w:p>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24255</w:t>
            </w:r>
          </w:p>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89518</w:t>
            </w:r>
          </w:p>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89518</w:t>
            </w:r>
          </w:p>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89518</w:t>
            </w:r>
          </w:p>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7398</w:t>
            </w:r>
          </w:p>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81565</w:t>
            </w:r>
          </w:p>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75666</w:t>
            </w:r>
          </w:p>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75666</w:t>
            </w:r>
          </w:p>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8666</w:t>
            </w:r>
          </w:p>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8666</w:t>
            </w:r>
          </w:p>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67000</w:t>
            </w:r>
          </w:p>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w:t>
            </w:r>
          </w:p>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46000</w:t>
            </w:r>
          </w:p>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22644</w:t>
            </w:r>
          </w:p>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6427</w:t>
            </w:r>
          </w:p>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6427</w:t>
            </w:r>
          </w:p>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5302</w:t>
            </w:r>
          </w:p>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16217</w:t>
            </w:r>
          </w:p>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9895</w:t>
            </w:r>
          </w:p>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9895</w:t>
            </w:r>
          </w:p>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w:t>
            </w:r>
          </w:p>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w:t>
            </w:r>
          </w:p>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2265</w:t>
            </w:r>
          </w:p>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2265</w:t>
            </w:r>
          </w:p>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3162</w:t>
            </w:r>
          </w:p>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3162</w:t>
            </w:r>
          </w:p>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22724,9</w:t>
            </w:r>
          </w:p>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22724,9</w:t>
            </w:r>
          </w:p>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22724,9</w:t>
            </w:r>
          </w:p>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12953,9</w:t>
            </w:r>
          </w:p>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9771</w:t>
            </w:r>
          </w:p>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бюджеттiк кредит беру</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196721</w:t>
            </w:r>
          </w:p>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204532</w:t>
            </w:r>
          </w:p>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171829</w:t>
            </w:r>
          </w:p>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171829</w:t>
            </w:r>
          </w:p>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171829</w:t>
            </w:r>
          </w:p>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сумен жабдықтау және су бұру жүйелерін реконструкция және құрылыс үшін кредит беру</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171829</w:t>
            </w:r>
          </w:p>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32703</w:t>
            </w:r>
          </w:p>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32703</w:t>
            </w:r>
          </w:p>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32703</w:t>
            </w:r>
          </w:p>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32703</w:t>
            </w:r>
          </w:p>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7811</w:t>
            </w:r>
          </w:p>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7811</w:t>
            </w:r>
          </w:p>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7811</w:t>
            </w:r>
          </w:p>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Каржы активтерiмен жасалатын операциялар бойынша сальдо</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 сатып алу</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(профицитi)</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-227978,4</w:t>
            </w:r>
          </w:p>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(профицитiн пайдалану)</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227978,4</w:t>
            </w:r>
          </w:p>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204532</w:t>
            </w:r>
          </w:p>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204532</w:t>
            </w:r>
          </w:p>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204532</w:t>
            </w:r>
          </w:p>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7811</w:t>
            </w:r>
          </w:p>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7811</w:t>
            </w:r>
          </w:p>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7811</w:t>
            </w:r>
          </w:p>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7811</w:t>
            </w:r>
          </w:p>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31257,4</w:t>
            </w:r>
          </w:p>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31257,4</w:t>
            </w:r>
          </w:p>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31257,4</w:t>
            </w:r>
          </w:p>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2015 жылғы 10.08. № 335 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2014 жылғы 24 желтоқсандағы № 250 шешіміне 5 қосымша</w:t>
            </w:r>
          </w:p>
        </w:tc>
      </w:tr>
    </w:tbl>
    <w:p>
      <w:pPr>
        <w:spacing w:after="0"/>
        <w:ind w:left="0"/>
        <w:jc w:val="left"/>
      </w:pPr>
      <w:r>
        <w:rPr>
          <w:rFonts w:ascii="Times New Roman"/>
          <w:b/>
          <w:i w:val="false"/>
          <w:color w:val="000000"/>
        </w:rPr>
        <w:t xml:space="preserve"> 2015 жылға арналған ауылдық округтердің бюджеттік бағдарламаларының</w:t>
      </w:r>
      <w:r>
        <w:br/>
      </w:r>
      <w:r>
        <w:rPr>
          <w:rFonts w:ascii="Times New Roman"/>
          <w:b/>
          <w:i w:val="false"/>
          <w:color w:val="000000"/>
        </w:rPr>
        <w:t>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(селолық) округтердің атауы</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w:t>
            </w:r>
          </w:p>
          <w:p>
            <w:pPr>
              <w:spacing w:after="20"/>
              <w:ind w:left="20"/>
              <w:jc w:val="both"/>
            </w:pPr>
            <w:r>
              <w:rPr>
                <w:rFonts w:ascii="Times New Roman"/>
                <w:b w:val="false"/>
                <w:i w:val="false"/>
                <w:color w:val="000000"/>
                <w:sz w:val="20"/>
              </w:rPr>
              <w:t>
маңызы бар қала, кент, ауыл, ауылдық округ әкімінің қызметін</w:t>
            </w:r>
          </w:p>
          <w:p>
            <w:pPr>
              <w:spacing w:after="20"/>
              <w:ind w:left="20"/>
              <w:jc w:val="both"/>
            </w:pPr>
            <w:r>
              <w:rPr>
                <w:rFonts w:ascii="Times New Roman"/>
                <w:b w:val="false"/>
                <w:i w:val="false"/>
                <w:color w:val="000000"/>
                <w:sz w:val="20"/>
              </w:rPr>
              <w:t>
қамтамасыз</w:t>
            </w:r>
          </w:p>
          <w:p>
            <w:pPr>
              <w:spacing w:after="20"/>
              <w:ind w:left="20"/>
              <w:jc w:val="both"/>
            </w:pPr>
            <w:r>
              <w:rPr>
                <w:rFonts w:ascii="Times New Roman"/>
                <w:b w:val="false"/>
                <w:i w:val="false"/>
                <w:color w:val="000000"/>
                <w:sz w:val="20"/>
              </w:rPr>
              <w:t>
ету</w:t>
            </w:r>
          </w:p>
          <w:p>
            <w:pPr>
              <w:spacing w:after="20"/>
              <w:ind w:left="20"/>
              <w:jc w:val="both"/>
            </w:pPr>
            <w:r>
              <w:rPr>
                <w:rFonts w:ascii="Times New Roman"/>
                <w:b w:val="false"/>
                <w:i w:val="false"/>
                <w:color w:val="000000"/>
                <w:sz w:val="20"/>
              </w:rPr>
              <w:t>
жөніндегі</w:t>
            </w:r>
          </w:p>
          <w:p>
            <w:pPr>
              <w:spacing w:after="20"/>
              <w:ind w:left="20"/>
              <w:jc w:val="both"/>
            </w:pPr>
            <w:r>
              <w:rPr>
                <w:rFonts w:ascii="Times New Roman"/>
                <w:b w:val="false"/>
                <w:i w:val="false"/>
                <w:color w:val="000000"/>
                <w:sz w:val="20"/>
              </w:rPr>
              <w:t>
қызметтер</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күрделішығыстары</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Мұқтажазаматтарға үйінде әлеуметтік көмек көрсету</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Елдімекендердег і көшелерд і жарықтандыру</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Әлімбет селолық округі</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10045</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1479</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Ащылысай селолық округі</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12974</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Велихов селолық округі</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8938</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Қосестек селолы қ округі</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12212</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1865</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2382</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Кемпірсай селолық округі</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11003</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Бадамша селолық округі</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17474</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4046</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3325</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Желтау селолық округі</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12696</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Степной селолық округі</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10376</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1882</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95718</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4755</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9423</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15139</w:t>
            </w:r>
          </w:p>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p>
            <w:pPr>
              <w:spacing w:after="20"/>
              <w:ind w:left="20"/>
              <w:jc w:val="both"/>
            </w:pPr>
            <w:r>
              <w:rPr>
                <w:rFonts w:ascii="Times New Roman"/>
                <w:b w:val="false"/>
                <w:i w:val="false"/>
                <w:color w:val="000000"/>
                <w:sz w:val="20"/>
              </w:rPr>
              <w:t>
 </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(селолық) округтердің атауы</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Елдімекендердің санитариясын қамтамасыз ету</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туыстарыжоқ адамдарды жерлеу</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Елдімекендердіабаттандыру мен көгалдандыру</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 і экономикалық дамытуғ ажәрдемдесу бойынша шараларды іскеасыру</w:t>
            </w:r>
          </w:p>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Әлімбет селолық округі</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14863</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Ащылысай селолық округі</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2567</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19051</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Велихов селолық округі</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11876</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Қосестек селолы қ округі</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20417</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Кемпірсай селолық округі</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15294</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Бадамша селолық округі</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4879</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36392</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Желтау селолық округі</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3474</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21284</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Степной селолық округі</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14398</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3442</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4095</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8666</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9895</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153575</w:t>
            </w:r>
          </w:p>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