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a723" w14:textId="6bea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2015 жылғы 10 тамыздағы № 336 шешімі. Ақтөбе облысының Әділет департаментінде 2015 жылғы 03 қыркүйекте № 4501 болып тіркелді. Күші жойылды - Ақтөбе облысы Қарғалы аудандық мәслихатының 2016 жылғы 23 ақпандағы № 398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Қарғалы аудандық мәслихатының 23.02.2016 </w:t>
      </w:r>
      <w:r>
        <w:rPr>
          <w:rFonts w:ascii="Times New Roman"/>
          <w:b w:val="false"/>
          <w:i w:val="false"/>
          <w:color w:val="ff0000"/>
          <w:sz w:val="28"/>
        </w:rPr>
        <w:t>№ 398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2008 жылғы 10 желтоқсандағы "Салық және бюджетке төленетін басқа да міндетті төлемдер туралы" (Салық кодексі) 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387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 тармағына,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444-бабының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,пайдаланылмайтын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