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13f9" w14:textId="4b3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көшпелі сауданы жүзеге асыру үшін арнайы бөлінген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2015 жылғы 09 қазандағы № 337 қаулысы. Ақтөбе облысының Әділет департаментінде 2015 жылғы 12 қарашада № 4574 болып тіркелді. Күші жойылды - Ақтөбе облысы Қарғалы аудандық әкімдігінің 2016 жылғы 27 сәуірдегі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27.04.2016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 бойынша көшпелі сауданы жүзеге асыру үшін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К.Ізтілеуге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"09" қазан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көшпелі сауданы</w:t>
      </w:r>
      <w:r>
        <w:br/>
      </w:r>
      <w:r>
        <w:rPr>
          <w:rFonts w:ascii="Times New Roman"/>
          <w:b/>
          <w:i w:val="false"/>
          <w:color w:val="000000"/>
        </w:rPr>
        <w:t>ұйымдастыруға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252"/>
        <w:gridCol w:w="8010"/>
        <w:gridCol w:w="1121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 № 66 ("Анжелика" кафесі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Г.Каструбин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24 (ауылдық клуб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 55 (Херсон негізгі мектебінің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 ("Пошта" мен "Юбилейный"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Ш.Қалдаяқов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 №1, ("Нұрсұлу" дүкені мен "Пацаева"ЖШС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жер көшесі (Жосалы ауылдық клубының алдындағы алаң)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Естек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Қос-Естек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("Юля"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 ( "Арзан"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 көшесі №3 "в" ("Нұр Отан" ғимаратының алдындағы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