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ce77a" w14:textId="47ce7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"Бадамша селосының көшелері мен тұйықтарын атау және қайта атау туралы" 2012 жылғы 16 мамырдағы № 1 шешіміне өзгерістер енгізу туралы</w:t>
      </w:r>
    </w:p>
    <w:p>
      <w:pPr>
        <w:spacing w:after="0"/>
        <w:ind w:left="0"/>
        <w:jc w:val="both"/>
      </w:pPr>
      <w:r>
        <w:rPr>
          <w:rFonts w:ascii="Times New Roman"/>
          <w:b w:val="false"/>
          <w:i w:val="false"/>
          <w:color w:val="000000"/>
          <w:sz w:val="28"/>
        </w:rPr>
        <w:t>Ақтөбе облысы Қарғалы ауданы Бадамша ауылдық округінің әкімінің 2015 жылғы 06 қарашадағы № 1 шешімі. Ақтөбе облысы Әділет департаментінде 2015 жылғы 03 желтоқсанда № 4619 болып тіркелді</w:t>
      </w:r>
    </w:p>
    <w:p>
      <w:pPr>
        <w:spacing w:after="0"/>
        <w:ind w:left="0"/>
        <w:jc w:val="both"/>
      </w:pPr>
      <w:bookmarkStart w:name="z0" w:id="0"/>
      <w:r>
        <w:rPr>
          <w:rFonts w:ascii="Times New Roman"/>
          <w:b w:val="false"/>
          <w:i w:val="false"/>
          <w:color w:val="000000"/>
          <w:sz w:val="28"/>
        </w:rPr>
        <w:t>
      Қазақстан Республикасының 2013 жылғы 3 шілдедегі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толықтырулуар енгізу туралы" Конституциялық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сәйкес, Қарғалы ауданының Бадамша ауылдық округінің әкімі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Бадамша ауылдық округі әкімінің мемлекеттік тіліндегі "Бадамша селосының көшелері мен тұйықтарын атау және қайта атау туралы" 2012 жылғы 16 мамырдағы № 1 (нормативтік-құқықтық актілерді мемлекеттік тіркеудің тізілімде № 3-6-140 тіркелген, аудандық "Қарғалы" газетінің 2012 жылдың 4 маусымдағы № 31 санында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r>
        <w:br/>
      </w:r>
      <w:r>
        <w:rPr>
          <w:rFonts w:ascii="Times New Roman"/>
          <w:b w:val="false"/>
          <w:i w:val="false"/>
          <w:color w:val="000000"/>
          <w:sz w:val="28"/>
        </w:rPr>
        <w:t>
      Көрсетілген </w:t>
      </w:r>
      <w:r>
        <w:rPr>
          <w:rFonts w:ascii="Times New Roman"/>
          <w:b w:val="false"/>
          <w:i w:val="false"/>
          <w:color w:val="000000"/>
          <w:sz w:val="28"/>
        </w:rPr>
        <w:t>шешімінің</w:t>
      </w:r>
      <w:r>
        <w:rPr>
          <w:rFonts w:ascii="Times New Roman"/>
          <w:b w:val="false"/>
          <w:i w:val="false"/>
          <w:color w:val="000000"/>
          <w:sz w:val="28"/>
        </w:rPr>
        <w:t xml:space="preserve"> мемлекеттік тіліндегі деректемелерді, атауы және бүкіл мәтіні бойынша "селолық", "селосының" сөздері тиісінше "ауылдық", ауылының" сөздермен ауыстырылсын.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бақылауды Қарғалы ауданының Бадамша ауылдық округі әкімі аппаратының бас маманы К.Жиенбаеваға жүктелсін.</w:t>
      </w:r>
      <w:r>
        <w:br/>
      </w:r>
      <w:r>
        <w:rPr>
          <w:rFonts w:ascii="Times New Roman"/>
          <w:b w:val="false"/>
          <w:i w:val="false"/>
          <w:color w:val="000000"/>
          <w:sz w:val="28"/>
        </w:rPr>
        <w:t>
</w:t>
      </w: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Қарғалы ауданының </w:t>
            </w:r>
          </w:p>
        </w:tc>
        <w:tc>
          <w:tcPr>
            <w:tcW w:w="42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Бадамша ауылдық округі әкімінің м.а.</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А.Ержанбаев</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