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ef65" w14:textId="2a3e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ауданының аумағында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ауданының әкімдігінің 2015 жылғы 29 қазандағы № 261 қаулысы. Ақтөбе облысының Әділет департаментінде 2015 жылғы 26 қарашада № 4598 болып тіркелді. Күші жойылды - Ақтөбе облысы Қобда ауданының әкімдігінің 2019 жылғы 20 мамырдағы № 103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Қобда ауданының әкімдігінің 20.05.2019 № 103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№ 2464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Қобда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аумақтық сайлау комиссиясымен (келісім бойынша) бірлесіп,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Қобда ауданының аумағында барлық кандидаттар үшін үгіттік баспа материалдарын орналастыру үшін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Ауылдық округінің әкімдері үгіттік баспа материалдарын орналастыру үшін ақпараттық стендтермен, тақталармен және тұғырлықтармен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 аппаратының басшысы Ж.Ерғалиевке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оның алғашқы ресми жарияланған күнінен кейін күнтізбелік он күн өткен соң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Жүсібалиев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аумақтық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Р.Жолдыбаева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261 қаулысына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ауданының аумағында үгіттік баспа 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2"/>
        <w:gridCol w:w="961"/>
        <w:gridCol w:w="9847"/>
      </w:tblGrid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Ақрап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Ақрап ауылының Тәуелсіздік көшесі, 35 мекенжайы бойынша орналасқан "Қобда аудандық мәдениет және тілдерді дамыту бөлімі" мемлекеттік мекемесі Ақрап ауылдық клуб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ауылының Қазақстан көшесі, 82 мекенжайы бойынша орналасқан "Қобда аудандық мәдениет және тілдерді дамыту бөлімі" мемлекеттік мекемесі Калиновка ауылдық клуб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 ауылының Астана көшесі, 15 мекенжайы бойынша орналасқан "Қобда аудандық мәдениет және тілдерді дамыту бөлімі" мемлекеттік мекемесі Бестау ауылдық клуб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Әлия ауылының К.Байсейітова көшесі, 3 үй мекенжайы бойынша орналасқан Қобда аудандық білім бөлімінің "Балдырған" бөбекжайы мемлекеттік коммуналдық қазыналық кәсіпорны ғимаратының алдындағы стенд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ауылының Ә. Молдағұлова көшесі, 5 мекенжайы бойынша орналасқан Қобда аудандық білім бөлімінің "Талдысай орта мектебі"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ауылының Жастар көшесі, 15 мекенжайы бойынша орналасқан Қобда аудандық білім бөлімінің "Бұлақ негізгі мектебі"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И.Білтабанов атындағы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И.Білтабанов атындағы ауылының Астана көшесі, 40 мекенжайы бойынша орналасқан "Қобда аудандық мәдениет және тілдерді дамыту бөлімі" мемлекеттік мекемесі И.Білтабанов атындағы ауылдық клуб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И.Білтабанов атындағы ауылының Астана көшесі 34 мекенжайы бойынша орналасқан "Қобда ауданының И.Білтабанов атындағы ауылдық округі әкімінің аппараты"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Қосөткел ауылының Абай көшесі, 32 мекенжайы бойынша орналасқан Қобда аудандық білім бөлімінің "Қосөткел негізгі мектебі"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 ауылының Бейбітшілік көшесі, 6 мекенжайы бойынша орналасқан Қобда аудандық білім бөлімінің "Байтақ бастауыш мектебі"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ауылының Желтоқсан көшесі, 4 мекенжайы бойынша орналасқан "Қобда ауданының Жарық ауылдық округі әкімінің аппараты"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ауылының К.Бекеев көшесі, 12 мекенжайы бойынша орналасқан Қобда аудандық білім бөлімінің "Жарық негізгі мектебі"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ауылының Калинин көшесі, 31 мекенжайы бойынша орналасқан "Қобда ауданының Жарсай ауылдық округі әкімінің аппараты"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ауылының Желтоқсан көшесі, 19 мекенжайы бойынша орналасқан "Қобда аудандық мәдениет және тілдерді дамыту бөлімі" мемлекеттік мекемесі Қарағанды ауылдық клуб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ауылының Астана көшесі, 43 мекенжайы бойынша орналасқан "Қобда аудандық мәдениет және тілдерді дамыту бөлімі" мемлекеттік мекемесі Ақсай ауылдық клуб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ауылының Ардагер көшесі, 2 мекенжайы бойынша орналасқан "Қобда аудандық мәдениет және тілдерді дамыту бөлімі" мемлекеттік мекемесі Жиренқопа ауылдық клуб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ауылының И.Пятковский көшесі, 17 мекенжайы бойынша орналасқан "Қобда ауданының Жаңаталап ауылдық округі әкімінің аппараты"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ауылының Астана көшесі, 5 мекенжайы бойынша орналасқан "Қобда ауданының Исатай ауылдық округі әкімінің аппараты"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ауылының Абылхаирхан көшесі, 16 мекенжайы бойынша орналасқан Қобда аудандық мәдениет және тілдерді дамыту бөлімінің "Қобда аудандық Мәдениет үйі" мемлекеттік коммуналдық қазыналық кәсіпорны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ауылының Астана көшесі, 70 мекенжайы бойынша орналасқан Қобда аудандық білім бөлімінің "Қобда орта мектебі"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ауылының А.Иманов көшесі, 1 мекенжайы бойынша орналасқан "Қобда аудандық орталық ауруханасы" мемлекеттік коммуналдық кәсіпорны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 ауылының Ә.Молдағұлова көшесі, 48 мекенжайы бойынша орналасқан "Қобда ауданының Құрсай ауылдық округі әкімінің аппараты"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ауылының Астана көшесі, 21 мекенжайы бойынша орналасқан "Қобда ауданының Қызылжар ауылдық округі әкімінің аппараты"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ауылының Тәуелсіздік көшесі, 1 мекенжайы бойынша орналасқан "Қобда аудандық мәдениет және тілдерді дамыту бөлімі" мемлекеттік мекемесі Қаракемер ауылдық клуб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И.Құрманов атындағы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ауылының Тәуелсіздік көшесі, 4 мекенжайы бойынша орналасқан Қобда аудандық білім бөлімінің "И.Құрманов атындағы орта мектебі"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ауылының Абай көшесі, 3 мекенжайы бойынша орналасқан "Қобда аудандық орталық ауруханасы" мемлекеттік коммуналдық кәсіпорны Бегалы фельдшерлік пункт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Өтек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Өтек ауылының Желтоқсан көшесі, 67 мекенжайы бойынша орналасқан "Қобда ауданының Өтек ауылдық округі әкімінің аппараты"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ауылының Астана көшесі, 38 мекенжайы бойынша орналасқан "Қобда аудандық мәдениет және тілдерді дамыту бөлімі" мемлекеттік мекемесі Сарбұлақ ауылдық клуб ғимаратының алдында</w:t>
            </w:r>
          </w:p>
        </w:tc>
      </w:tr>
      <w:tr>
        <w:trPr>
          <w:trHeight w:val="30" w:hRule="atLeast"/>
        </w:trPr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Сөгәлі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үй ауылының Абылайхан көшесі, 21 мекенжайы бойынша орналасқан Қобда аудандық білім бөлімінің "Қазақстан 15 жылдық атындағы орта мектебі"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Көгалы ауылының Қобланды батыр көшесі, 15 мекенжайы бойынша орналасқан Қобда аудандық білім бөлімінің "Қобланды негізгі мектебі"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ауылының Астана көшесі, 10 мекенжайы бойынша орналасқан "Қобда ауданының Терісаққан ауылы әкімшілік – аумақтық бірлігі әкімінің аппараты" мемлекеттік мекемесі ғимаратының алдындағы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