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5a67" w14:textId="1b15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аумағында кандидаттарға сайлаушылармен кездесу үшін үй–жайларды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2015 жылғы 29 қазандағы № 260 қаулысы. Ақтөбе облысының Әділет департаментінде 2015 жылғы 26 қарашада № 4599 болып тіркелді. Күші жойылды - Ақтөбе облысы Қобда ауданының әкімдігінің 2019 жылғы 20 мамырдағы № 103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ауданының әкімдігінің 20.05.2019 №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ауданының аумағында кандидаттарға сайлаушылармен кездесу үшін шарттық негізде үй-жайлар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Р.Жолдыбаева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260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аумағында кандидаттарға сайлаушылармен кездесу үшін үй - 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9735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 - жайлар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ауылында Тәуелсіздік көшесі, 35 мекенжайы бойынша орналасқан "Қобда аудандық мәдениет және тілдерді дамыту бөлімі" мемлекеттік мекемесінің Ақырап ауылдық клуб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ауылында Қазақстан көшесі, 82 мекенжайы бойынша орналасқан "Қобда аудандық мәдениет және тілдерді дамыту бөлімі" мемлекеттік мекемесінің Калиновка ауылдық клуб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ауылында Астана көшесі, 15 мекенжайы бойынша орналасқан "Қобда аудандық мәдениет және тілдерді дамыту бөлімі" мемлекеттік мекемесінің Бестау ауылдық клуб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ауылында Жастар көшесі, 1 мекенжайы бойынша орналасқан "Қобда аудандық мәдениет және тілдерді дамыту бөлімі" мемлекеттік мекемесінің Әлия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ауылында Ә. Молдағұлова көшесі, 5 мекенжайы бойынша орналасқан Қобда аудандық білім бөлімінің "Талдысай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ауылында Жастар көшесі, 15 мекенжайы бойынша орналасқан Қобда аудандық білім бөлімінің "Бұлақ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И.Білтабанов атындағы ауылында Астана көшесі, 40 мекенжайы бойынша орналасқан "Қобда аудандық мәдениет және тілдерді дамыту бөлімі" мемлекеттік мекемесінің И.Білтабан ауылдық клуб ғимаратында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ауылында Абай көшесі, 32 мекенжайы бойынша орналасқан Қобда аудандық білім бөлімінің "Қосөткел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ауылында Бейбітшілік көшесі, 6 мекенжайы бойынша орналасқан Қобда аудандық білім бөлімінің "Байтақ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ауылында Астана көшесі, 7 мекенжайы бойынша орналасқан "Қобда аудандық мәдениет және тілдерді дамыту бөлімі" мемлекеттік мекемесінің Жарық ауылдық клуб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ауылында К.Бекеев көшесі, 12 мекенжайы бойынша орналасқан Қобда аудандық білім бөлімінің "Жарық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ауылында Калинина көшесі, 36 мекенжайы бойынша орналасқан "Қобда аудандық мәдениет және тілдерді дамыту бөлімі" мемлекеттік мекемесінің Жарсай ауылдық клуб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ауылында Желтоқсан көшесі, 19 мекенжайы бойынша орналасқан "Қобда аудандық мәдениет және тілдерді дамыту бөлімі" мемлекеттік мекемесінің Қарағанды ауылдық клуб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ауылында Астана көшесі, 17 мекенжайы бойынша орналасқан Қобда аудандық білім бөлімінің "Ақсай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ауылында Ардагер көшесі, 2 мекенжайы бойынша орналасқан "Қобда аудандық мәдениет және тілдерді дамыту бөлімі" мемлекеттік мекемесі Жиренқопа ауылдық клуб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ауылында И.Пятковский көшесі, 19 мекенжайы бойынша орналасқан Қобда аудандық білім бөлімінің "Жаңаталап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ауылында Астана көшесі, 11 мекенжайы бойынша орналасқан "Қобда аудандық мәдениет және тілдерді дамыту бөлімі" мемлекеттік мекемесі Қиил ауылдық клуб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ауылында И.Колесников көшесі, 17 мекенжайы бойынша орналасқан "Қобда орман шаруашылығы"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ауылында Ы.Алтынсарин көшесі, 4 мекенжайы бойынша орналасқан мемлекеттік коммуналдық қазыналық кәсіпорны "Қобда көпсалалық колледжі"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ауылында Ә.Молдағұлова көшесі, 42 мекенжайы бойынша орналасқан "Қобда аудандық мәдениет және тілдерді дамыту бөлімі" мемлекеттік мекемесі Құрсай ауылдық клуб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ауылында С.Сейфуллин көшесі, 1 мекенжайы бойынша орналасқан "Қобда аудандық мәдениет және тілдерді дамыту бөлімі" мемлекеттік мекемесі Қызылжар ауылдық клуб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ауылында Тәуелсіздік көшесі, 2 мекенжайы бойынша орналасқан "Қобда аудандық мәдениет және тілдерді дамыту бөлімі" мемлекеттік мекемесі Қаракемер ауылдық клуб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И.Құрманов атындағы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ауылында Тәуелсіздік көшесі, 4 мекенжайы бойынша орналасқан Қобда аудандық білім бөлімінің "И.Құрманов атындағы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ауылында Абай көшесі, 1 мекенжайы бойынша орналасқан Қобда аудандық білім бөлімінің "Бегалы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ауылында Астана көшесі 52, мекенжайы бойынша орналасқан Қобда аудандық білім бөлімінің "Өтек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ауылында Жастар көшесі, 8 мекенжайы бойынша орналасқан Қобда аудандық білім бөлімінің "Сарбұлақ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Көгалы ауылында Қобланды батыр көшесі, 15 мекенжайы бойынша орналасқан Қобда аудандық білім бөлімінің "Қобланды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ауылында Абылайхан көшесі, 21 мекенжайы бойынша орналасқан Қобда аудандық білім бөлімінің "Қазақстан 15 жылдық атындағы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ауылында Желтоқсан көшесі, 27 мекенжайы бойынша орналасқан "Қобда аудандық мәдениет және тілдерді дамыту бөлімі" мемлекеттік мекемесінің Терісаққан ауылдық клуб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