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ee0e" w14:textId="622e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Мәртөк ауданы бойынша ұйымдардың тізбесін, қоғамдық жұмыстардың түрлерін, көлемін және нақты жағдайларын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ауданының әкімдігінің 2015 жылғы 12 қаңтардағы № 1 қаулысы. Ақтөбе облысының Әділет департаментінде 2015 жылғы 04 ақпанда № 4194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тармақшасына, </w:t>
      </w:r>
      <w:r>
        <w:rPr>
          <w:rFonts w:ascii="Times New Roman"/>
          <w:b w:val="false"/>
          <w:i w:val="false"/>
          <w:color w:val="000000"/>
          <w:sz w:val="28"/>
        </w:rPr>
        <w:t xml:space="preserve"> 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қоғамдық жұмыстарды ұйымдастыру мен қаржыландырудың 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2015 жылға Мәртөк ауданы бойынша жұмыссыздарды уақытша жұмыспен қамтуды ұйымдастыру үшін қоғамдық жұмыстар өткізілетін ұйымдардың тізбесі, түрлері, көлемі және нақты жағдайлары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"Мәртөк аудандық жұмыспен қамту және әлеуметтік бағдарламалар бөлімі" мемлекеттік мекемесі (Г.Алматбаева) осы қаулының жүзеге асырылуын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"Мәртөк аудандық экономика, бюджеттік жоспарлау және кәсіпкерлік бөлімі" мемлекеттік мекемесі (А.Жұмабаева) 451-002-100 "Қоғамдық жұмыстар" бюджеттік бағдарламасы бойынша қоғамдық жұмысты жергілікті бюджет қаржысы есебінен қаржыландыруды жүзеге асыруды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Б.Б.Күзембаеваға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 және 2015 жылдың 1 қаңтарынан бастап, туындаған құқықтық қатынастарға таралады.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 әкімдігінің 2015 жылғы "12" қаңтардағы № 1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Мәртөк ауданы бойынша ұйымдардың тізбесі, қоғамдық жұмыстардың түрлері, көлемі және нақты жағдайлары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тізбесі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жұмыстың түрлері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Орындалатын жұмыс және қызмет көлемінің табиғи көрсеткіштері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сұраныс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Бекітілді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жұмысқа қатысушының еңбек ақысының көлемі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 саны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ауданының Мәртөк ауылдық округі әкімінің аппараты" 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санағын жүргізу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заңнамасымен белгіленген төменгі еңбекақы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 қаржыландырылады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 шаршы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орталығын көгалдандыру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 шаршы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ауданының Аққұдық ауылдық округі әкімінің аппараты" 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санағын жүргізу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дана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 шаршы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орталығын көгалдандыру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 шаршы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ауданының Байнассай ауылдық округі әкімінің аппараты" 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санағын жүргізу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дана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 шаршы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орталығын көгалдандыру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 шаршы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ауданының Байторысай ауылдық округі әкімінің аппараты" 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санағын жүргізу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дана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 шаршы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орталығын көгалдандыру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 шаршы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ауданының Қарашай ауылдық округі әкімінің аппараты"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санағын жүргізу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дана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 шаршы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орталығын көгалдандыру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 шаршы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ауданының Қаратоғай ауылдық округі әкімінің аппараты" 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санағын жүргізу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дана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 шаршы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орталығын көгалдандыру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 шаршы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ауданының Құрмансай ауылдық округі әкімінің аппараты" 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санағын жүргізу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дана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 шаршы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орталығын көгалдандыру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 шаршы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ауданының Қызылжар ауылдық округі әкімінің аппараты" 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санағын жүргізу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дана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 шаршы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орталығын көгалдандыру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 шаршы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ауданының Родников ауылдық округі әкімінің аппараты" 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санағын жүргізу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дана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 шаршы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орталығын көгалдандыру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шаршы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ауданының Тәңірберген ауылдық округі әкімінің аппараты" 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санағын жүргізу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 шаршы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орталығын көгалдандыру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 шаршы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ауданының Сарыжар ауылдық округі әкімінің аппараты" 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санағын жүргізу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дана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 шаршы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орталығын көгалдандыру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 шаршы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ауданының Хазірет ауылдық округі әкімінің аппараты" 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санағын жүргізу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дана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 шаршы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орталығын көгалдандыру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 шаршы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ауданының Жайсаң ауылдық округі әкімінің аппараты" 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санағын жүргізу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дана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 шаршы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орталығын көгалдандыру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180,0шаршы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Мәртөк ауданының қорғаныс істері жөніндегі бөлімі" 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 шақырту қағаздарын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 дана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Мәртөк аудандық прокуратура" 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 аумағын көгалдандыру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 шаршы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рәсімдеуге көмектесу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дана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ішкі істер Департаменті-нің Мәртөк аудандық ішкі істер бөлімі" 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рәсімдеуге көмектесу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дана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 тазалауға көмектесу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шаршы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әділет департаменті Мәртөк ауданының әділет басқармасы" 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мүлікті тіркеу мұрағаты жұмысына көмек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мұрағаты жұмысына көмек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ауданы әкімінің аппараты" 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 аумағын көгалдандыру және тазалау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 шаршы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ауыл шаруашылығы Министрлігінің "Ауыл шаруашылығы дақылдарының сорттарын сынау жөніндегі Ақтөбе облыстық инспектурасы" мемлекеттік мекемесінің филиалы - "Мәртөк жемшөп мемлекеттік сорт сынау бөлімшесі"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тұқымдарды тазалау және ғимаратты тазалауға көмектесу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 шаршы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аудандық жұмыспен қамту және әлеуметтік бағдарламалар бөлімі" 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рәсімдеуге көмектесу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 дана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аудандық білім бөлімі" ММ және ауданның мектептері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 аумағын көгалдандыру және тазалау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шаршы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ауданының мемлекеттік мұрағаты" 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рәсімдеуге көмектесу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 дана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 Құрылыс, тұрғын үй-коммуналдық шаруашылық істері және жер ресурстарын басқару комитетінің "Жер кадастры ғылыми-өндірістік орталығы" шаруашылық жүргізу құқығындағы РМК Ақтөбе филиалының Мәртөк аудандық бөлімшесі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рәсімдеуге көмектесу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дана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аудандық мәдениет және тілдерді дамыту бөлімі" ММ "Мәртөк аудандық мәдениет Үйі" МККК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рәсімдеуге көмектесу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дана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Мерекелерді өткізуге және ғимаратты тазалауға көмектесу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 шаршы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Отан Халықтық-Демократия-лық партиясы" қоғамдық бірлестігінің Ақтөбе облысы Мәртөк аудандық филиалы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рәсімдеуге көмектесу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орман шаруашылығы" 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тіләмбағының аумағын көгалдандыру және көркейту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 шаршы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Ұлттық экономика министрлігі Тұтынушылар-дың құқықтарын қорғау комитеті Ақтөбе облысы Тұтынушылар-дың құқықтарын қорғау департаменті-нің Мәртөк аудандық тұтынушылардың құқықтарын қорғау басқармасы" республикалық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рәсімдеуге көмектесу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Әділет министрлігі Сот актілерін орындау комитетінің Ақтөбе облысы сот актілерін орындау Департаменті Мәртөк ауданының аумақтық бөлімі" филиал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рәсімдеуге және шақырту қағаздарын таратуға көмектесу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дана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 Тұтынушылардың құқықтарын қорғау комитетінің "Ақтөбе облыстық санитарлық – эпидемиоло-гиялық сараптама орталығы" РМҚК Мәртөк ауданы бойынша филиалы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рәсімдеуге көмектесу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дана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бойынша "Халыққа қызмет көрсету орталығы" РМК Мәртөк бөлімі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рәсімдеуге көмектесу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 ветеринария-лық бақылау және қадағалау Комитетінің "Республикалық ветеринариялық зертхана" шаруашылық жүргізу құқығындағы РМК Ақтөбе облыстық филиалы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 аумағын тазарту көгалдандыру және, лаборатория-лық приборларды тазалау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дана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жұмыстың нақты шарттары: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аптасының ұзақтығы екі демалыс күндерімен 5 күнді құрайды, сегіз сағаттық жұмыс күні, түскі үзіліс 1 сағат. Еңбек ақысы жұмыс уақытын есепке алу табелінде көрсетілген нақты еңбек еткен уақытына, жұмыссыздардың жеке есеп шоттарына аудару жолымен жүзеге асырылады.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