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f0e4" w14:textId="908f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әкімдігінің 2015 жылғы 15 маусымдағы № 230 қаулысы. Ақтөбе облысының Әділет департаментінде 2015 жылғы 13 шілдеде № 4436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 тармақшасына сәйкес Мәртөк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мектепке дейiнгi тәрбие мен оқытуға мемлекеттiк бiлiм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 Күзембаеваға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2015 жылғы 15 маусымдағы № 230 қаулысына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(бөбек-бақша)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 (бала)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қаржыландырудың бір айдағы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бір күнге ақы төлеу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