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2f5d" w14:textId="3792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тіркеуден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ауданының әкімінің 2015 жылғы 10 қарашадағы № 5 шешімі. Ақтөбе облысының Әділет департаментінде 2015 жылғы 11 желтоқсанда № 4635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ауданының әкімі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2016 жылдың қаңтарынан бастап наурызына дейінгі кезеңде "Ақтөбе облысы Мәртөк ауданының қорғаныс iстерi жөнiндегi бөлiмi" мемлекеттiк мекемесiнiң әскерге шақыру учаскесiне тiркеу жылы он жеті жасқа толатын 1999 жылы туған Қазақстан Республикасының ер жынысты азаматтарын, сонымен қатар, бұрын тіркеуден өтпеген, Мәртөк ауданының аумағында тұрақты немесе уақытша тұратын ересек жастағы азаматтарын тiркеуден өткізу ұйымдастырылсын және қамтамасыз етiлсiн.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 Мәртөк ауданының қорғаныс iстерi жөнiндегi бөлiмi" мемлекеттiк мекемесiнiң бастығы азаматтардың әскерге шақыру учаскесіне тіркелуін ұйымшылдықпен жүргізуді қамтамасыз ету жөнінде шаралар қабылдасын, тіркеу қортындысы туралы 2016 жылдың 11 сәуіріне дейін аудан әкіміне хабарласын.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әкімінің орынбасары Б. Күзембаеваға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