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f5276" w14:textId="71f52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Қаратоғай селолық округі әкімінің кейбір шешімдеріне өзгерістер енгізу туралы</w:t>
      </w:r>
    </w:p>
    <w:p>
      <w:pPr>
        <w:spacing w:after="0"/>
        <w:ind w:left="0"/>
        <w:jc w:val="both"/>
      </w:pPr>
      <w:r>
        <w:rPr>
          <w:rFonts w:ascii="Times New Roman"/>
          <w:b w:val="false"/>
          <w:i w:val="false"/>
          <w:color w:val="000000"/>
          <w:sz w:val="28"/>
        </w:rPr>
        <w:t>Ақтөбе облысы Мәртөк ауданы Қаратоғай ауылдық округі әкімінің 2015 жылғы 24 ақпандағы № 3 шешімі. Ақтөбе облысының Әділет департаментінде 2015 жылғы 05 наурызда № 4223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және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Қаратоғай ауылдық округінің әкімі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 Қаратоғай селолық округі әкімінің кейбір шешімдеріне келесідей өзгерістер енгізілсін:</w:t>
      </w:r>
      <w:r>
        <w:br/>
      </w:r>
      <w:r>
        <w:rPr>
          <w:rFonts w:ascii="Times New Roman"/>
          <w:b w:val="false"/>
          <w:i w:val="false"/>
          <w:color w:val="000000"/>
          <w:sz w:val="28"/>
        </w:rPr>
        <w:t xml:space="preserve">      1) </w:t>
      </w:r>
      <w:r>
        <w:rPr>
          <w:rFonts w:ascii="Times New Roman"/>
          <w:b w:val="false"/>
          <w:i w:val="false"/>
          <w:color w:val="000000"/>
          <w:sz w:val="28"/>
        </w:rPr>
        <w:t xml:space="preserve"> Қаратоғай селолық округі әкімінің 2008 жылғы 11 желтоқсандағы № 1 "Қаратоғай селолық округіне қарасты елді мекендерінің көшелеріне атау беру туралы" (нормативтік құқықтық актілерді мемлекеттік тіркеу тізілімінде № 3-8-64 болып тіркелген, 2009 жылғы 14 қаңтарда "Мәртөк тынысы" аудандық газетінде жарияланған) </w:t>
      </w:r>
      <w:r>
        <w:rPr>
          <w:rFonts w:ascii="Times New Roman"/>
          <w:b w:val="false"/>
          <w:i w:val="false"/>
          <w:color w:val="000000"/>
          <w:sz w:val="28"/>
        </w:rPr>
        <w:t>шешімінде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Кіріспедегі ", Қазақстан Республикасының Үкіметінің 2005 жылғы 21 қаңтардағы №45 "Қазақстан Республикасындағы мемлекеттік ономостикалық жұмыс тұжырымдамасы туралы" қаулысына" деген сөздер алынып тасталсын;</w:t>
      </w:r>
      <w:r>
        <w:br/>
      </w:r>
      <w:r>
        <w:rPr>
          <w:rFonts w:ascii="Times New Roman"/>
          <w:b w:val="false"/>
          <w:i w:val="false"/>
          <w:color w:val="000000"/>
          <w:sz w:val="28"/>
        </w:rPr>
        <w:t>
      </w:t>
      </w:r>
      <w:r>
        <w:rPr>
          <w:rFonts w:ascii="Times New Roman"/>
          <w:b w:val="false"/>
          <w:i w:val="false"/>
          <w:color w:val="000000"/>
          <w:sz w:val="28"/>
        </w:rPr>
        <w:t>орыс тіліндегі шешімнің 1 тармағында "переулки" сөзі "и переулкам" сөздерімен ауыстырылсын;</w:t>
      </w:r>
      <w:r>
        <w:br/>
      </w:r>
      <w:r>
        <w:rPr>
          <w:rFonts w:ascii="Times New Roman"/>
          <w:b w:val="false"/>
          <w:i w:val="false"/>
          <w:color w:val="000000"/>
          <w:sz w:val="28"/>
        </w:rPr>
        <w:t>
      </w:t>
      </w:r>
      <w:r>
        <w:rPr>
          <w:rFonts w:ascii="Times New Roman"/>
          <w:b w:val="false"/>
          <w:i w:val="false"/>
          <w:color w:val="000000"/>
          <w:sz w:val="28"/>
        </w:rPr>
        <w:t xml:space="preserve">мемлекеттік тіліндегі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жаңа редакцияда жазылсын:</w:t>
      </w:r>
      <w:r>
        <w:br/>
      </w:r>
      <w:r>
        <w:rPr>
          <w:rFonts w:ascii="Times New Roman"/>
          <w:b w:val="false"/>
          <w:i w:val="false"/>
          <w:color w:val="000000"/>
          <w:sz w:val="28"/>
        </w:rPr>
        <w:t>
      </w:t>
      </w:r>
      <w:r>
        <w:rPr>
          <w:rFonts w:ascii="Times New Roman"/>
          <w:b w:val="false"/>
          <w:i w:val="false"/>
          <w:color w:val="000000"/>
          <w:sz w:val="28"/>
        </w:rPr>
        <w:t>"1. Қаратоғай ауылы көшелеріне төмендегі атаулар берілсін:</w:t>
      </w:r>
      <w:r>
        <w:br/>
      </w:r>
      <w:r>
        <w:rPr>
          <w:rFonts w:ascii="Times New Roman"/>
          <w:b w:val="false"/>
          <w:i w:val="false"/>
          <w:color w:val="000000"/>
          <w:sz w:val="28"/>
        </w:rPr>
        <w:t>
      </w:t>
      </w:r>
      <w:r>
        <w:rPr>
          <w:rFonts w:ascii="Times New Roman"/>
          <w:b w:val="false"/>
          <w:i w:val="false"/>
          <w:color w:val="000000"/>
          <w:sz w:val="28"/>
        </w:rPr>
        <w:t>Бейбітшілік, Байтұрсынов, Елек, Вокзал, Бірлік, Келешек, Кеңдала және тұйық көшелерге Элеватор, Нұрлы, Жасыл, Болашақ, Достық, Жеңіс, Жастар, Үміт, Жаңа құрылыс, Еңбекші, Бірлесу, Бұлақ, Жерлестер.";</w:t>
      </w:r>
      <w:r>
        <w:br/>
      </w:r>
      <w:r>
        <w:rPr>
          <w:rFonts w:ascii="Times New Roman"/>
          <w:b w:val="false"/>
          <w:i w:val="false"/>
          <w:color w:val="000000"/>
          <w:sz w:val="28"/>
        </w:rPr>
        <w:t>
      </w:t>
      </w:r>
      <w:r>
        <w:rPr>
          <w:rFonts w:ascii="Times New Roman"/>
          <w:b w:val="false"/>
          <w:i w:val="false"/>
          <w:color w:val="000000"/>
          <w:sz w:val="28"/>
        </w:rPr>
        <w:t xml:space="preserve">мемлекеттік тіліндегі </w:t>
      </w:r>
      <w:r>
        <w:rPr>
          <w:rFonts w:ascii="Times New Roman"/>
          <w:b w:val="false"/>
          <w:i w:val="false"/>
          <w:color w:val="000000"/>
          <w:sz w:val="28"/>
        </w:rPr>
        <w:t>шешімнің</w:t>
      </w:r>
      <w:r>
        <w:rPr>
          <w:rFonts w:ascii="Times New Roman"/>
          <w:b w:val="false"/>
          <w:i w:val="false"/>
          <w:color w:val="000000"/>
          <w:sz w:val="28"/>
        </w:rPr>
        <w:t xml:space="preserve"> бүкіл мәтіні бойынша "селолық" сөзі "ауылдық" сөзімен ауыстырылсын.</w:t>
      </w:r>
      <w:r>
        <w:br/>
      </w:r>
      <w:r>
        <w:rPr>
          <w:rFonts w:ascii="Times New Roman"/>
          <w:b w:val="false"/>
          <w:i w:val="false"/>
          <w:color w:val="000000"/>
          <w:sz w:val="28"/>
        </w:rPr>
        <w:t xml:space="preserve">
      2) </w:t>
      </w:r>
      <w:r>
        <w:rPr>
          <w:rFonts w:ascii="Times New Roman"/>
          <w:b w:val="false"/>
          <w:i w:val="false"/>
          <w:color w:val="000000"/>
          <w:sz w:val="28"/>
        </w:rPr>
        <w:t xml:space="preserve"> Қаратоғай селолық округі әкімінің 2014 жылғы 23 шілдедегі № 1 "Шектеу іс-шараларын белгілеу туралы" (нормативтік құқықтық актілерді мемлекеттік тіркеу тізілімінде № 3979 болып тіркелген, 2014 жылғы 31 шілдеде "Мәртөк тынысы" аудандық газетінде жарияланған) </w:t>
      </w:r>
      <w:r>
        <w:rPr>
          <w:rFonts w:ascii="Times New Roman"/>
          <w:b w:val="false"/>
          <w:i w:val="false"/>
          <w:color w:val="000000"/>
          <w:sz w:val="28"/>
        </w:rPr>
        <w:t>шешімінде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мемлекеттік тіліндегі </w:t>
      </w:r>
      <w:r>
        <w:rPr>
          <w:rFonts w:ascii="Times New Roman"/>
          <w:b w:val="false"/>
          <w:i w:val="false"/>
          <w:color w:val="000000"/>
          <w:sz w:val="28"/>
        </w:rPr>
        <w:t>шешімнің</w:t>
      </w:r>
      <w:r>
        <w:rPr>
          <w:rFonts w:ascii="Times New Roman"/>
          <w:b w:val="false"/>
          <w:i w:val="false"/>
          <w:color w:val="000000"/>
          <w:sz w:val="28"/>
        </w:rPr>
        <w:t xml:space="preserve"> бүкіл мәтіні бойынша "селолық" сөзі "ауылдық" сөзімен ауыстырылсын.</w:t>
      </w:r>
      <w:r>
        <w:br/>
      </w:r>
      <w:r>
        <w:rPr>
          <w:rFonts w:ascii="Times New Roman"/>
          <w:b w:val="false"/>
          <w:i w:val="false"/>
          <w:color w:val="000000"/>
          <w:sz w:val="28"/>
        </w:rPr>
        <w:t xml:space="preserve">
      2. </w:t>
      </w:r>
      <w:r>
        <w:rPr>
          <w:rFonts w:ascii="Times New Roman"/>
          <w:b w:val="false"/>
          <w:i w:val="false"/>
          <w:color w:val="000000"/>
          <w:sz w:val="28"/>
        </w:rPr>
        <w:t xml:space="preserve"> Осы шешім оның алғашқы ресми жарияланған күнінен кейін күнтізбелік он күн өткен соң қолданысқа енгізіледі.</w:t>
      </w: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Қаратоғай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Боранқұл</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