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cd9958" w14:textId="dcd995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Құрмансай ауылдық округі әкімінің 2008 жылғы 2 желтоқсандағы № 1 "Құрмансай ауылдық округі елді мекендерінің көшелеріне атау беру туралы" шешіміне өзгерістер енгізу туралы</w:t>
      </w:r>
    </w:p>
    <w:p>
      <w:pPr>
        <w:spacing w:after="0"/>
        <w:ind w:left="0"/>
        <w:jc w:val="both"/>
      </w:pPr>
      <w:r>
        <w:rPr>
          <w:rFonts w:ascii="Times New Roman"/>
          <w:b w:val="false"/>
          <w:i w:val="false"/>
          <w:color w:val="000000"/>
          <w:sz w:val="28"/>
        </w:rPr>
        <w:t>Ақтөбе облысы Мәртөк ауданы Құрмансай ауылдық округі әкімінің 2015 жылғы 18 наурыздағы № 3 шешімі. Ақтөбе облысының Әділет департаментінде 2015 жылғы 10 сәуірде № 4297 болып тіркелді</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35-бабына</w:t>
      </w:r>
      <w:r>
        <w:rPr>
          <w:rFonts w:ascii="Times New Roman"/>
          <w:b w:val="false"/>
          <w:i w:val="false"/>
          <w:color w:val="000000"/>
          <w:sz w:val="28"/>
        </w:rPr>
        <w:t xml:space="preserve"> және Қазақстан Республикасының 2013 жылғы 3 шілдедегі "Қазақстан Республикасының Конституциялық заңына және Қазақстан Республикасының кейбір заңнамалық актілеріне әртүрлі заңнамалық актілердің құқық нормалары арасындағы қайшылықтарды, олқылықтарды, коллизияларды және сыбайлас жемқорлық құқық бұзушылықтар жасауға ықпал ететін нормаларды жою мәселелері бойынша өзгерістер мен толықтырулар енгізу туралы" </w:t>
      </w:r>
      <w:r>
        <w:rPr>
          <w:rFonts w:ascii="Times New Roman"/>
          <w:b w:val="false"/>
          <w:i w:val="false"/>
          <w:color w:val="000000"/>
          <w:sz w:val="28"/>
        </w:rPr>
        <w:t>Конституциялық Заңына</w:t>
      </w:r>
      <w:r>
        <w:rPr>
          <w:rFonts w:ascii="Times New Roman"/>
          <w:b w:val="false"/>
          <w:i w:val="false"/>
          <w:color w:val="000000"/>
          <w:sz w:val="28"/>
        </w:rPr>
        <w:t xml:space="preserve"> сәйкес, Құрмансай ауылдық округінің әкімі </w:t>
      </w:r>
      <w:r>
        <w:rPr>
          <w:rFonts w:ascii="Times New Roman"/>
          <w:b/>
          <w:i w:val="false"/>
          <w:color w:val="000000"/>
          <w:sz w:val="28"/>
        </w:rPr>
        <w:t>ШЕШІМ ҚАБЫЛДАДЫ:</w:t>
      </w:r>
      <w:r>
        <w:br/>
      </w:r>
      <w:r>
        <w:rPr>
          <w:rFonts w:ascii="Times New Roman"/>
          <w:b w:val="false"/>
          <w:i w:val="false"/>
          <w:color w:val="000000"/>
          <w:sz w:val="28"/>
        </w:rPr>
        <w:t xml:space="preserve">
      1. </w:t>
      </w:r>
      <w:r>
        <w:rPr>
          <w:rFonts w:ascii="Times New Roman"/>
          <w:b w:val="false"/>
          <w:i w:val="false"/>
          <w:color w:val="000000"/>
          <w:sz w:val="28"/>
        </w:rPr>
        <w:t xml:space="preserve"> Құрмансай ауылдық округі әкімінің 2008 жылғы 2 желтоқсандағы № 1 "Құрмансай ауылдық округі елді мекендерінің көшелеріне атау беру туралы" (нормативтік құқықтық актілерді мемлекеттік тіркеу тізілімінде № 3-8-68 болып тіркелген, 2009 жылғы 7 қаңтардағы "Мәртөк тынысы" аудандық газетінде жарияланған) </w:t>
      </w:r>
      <w:r>
        <w:rPr>
          <w:rFonts w:ascii="Times New Roman"/>
          <w:b w:val="false"/>
          <w:i w:val="false"/>
          <w:color w:val="000000"/>
          <w:sz w:val="28"/>
        </w:rPr>
        <w:t>шешіміне</w:t>
      </w:r>
      <w:r>
        <w:rPr>
          <w:rFonts w:ascii="Times New Roman"/>
          <w:b w:val="false"/>
          <w:i w:val="false"/>
          <w:color w:val="000000"/>
          <w:sz w:val="28"/>
        </w:rPr>
        <w:t> келесі өзгерістер енгізілсін:</w:t>
      </w:r>
      <w:r>
        <w:br/>
      </w:r>
      <w:r>
        <w:rPr>
          <w:rFonts w:ascii="Times New Roman"/>
          <w:b w:val="false"/>
          <w:i w:val="false"/>
          <w:color w:val="000000"/>
          <w:sz w:val="28"/>
        </w:rPr>
        <w:t>
      </w:t>
      </w:r>
      <w:r>
        <w:rPr>
          <w:rFonts w:ascii="Times New Roman"/>
          <w:b w:val="false"/>
          <w:i w:val="false"/>
          <w:color w:val="000000"/>
          <w:sz w:val="28"/>
        </w:rPr>
        <w:t xml:space="preserve">Көрсетілген шешімнің </w:t>
      </w:r>
      <w:r>
        <w:rPr>
          <w:rFonts w:ascii="Times New Roman"/>
          <w:b w:val="false"/>
          <w:i w:val="false"/>
          <w:color w:val="000000"/>
          <w:sz w:val="28"/>
        </w:rPr>
        <w:t>кіріспесіндегі</w:t>
      </w:r>
      <w:r>
        <w:rPr>
          <w:rFonts w:ascii="Times New Roman"/>
          <w:b w:val="false"/>
          <w:i w:val="false"/>
          <w:color w:val="000000"/>
          <w:sz w:val="28"/>
        </w:rPr>
        <w:t> ", Қазақстан Республикасының Үкіметінің 2005 жылғы 21 қаңтардағы № 45 "Қазақстан Республикасындағы мемлекеттік ономостикалық жұмыс тұжырымдамасы туралы" қаулысына" деген сөздері алынып тасталсын;</w:t>
      </w:r>
      <w:r>
        <w:br/>
      </w:r>
      <w:r>
        <w:rPr>
          <w:rFonts w:ascii="Times New Roman"/>
          <w:b w:val="false"/>
          <w:i w:val="false"/>
          <w:color w:val="000000"/>
          <w:sz w:val="28"/>
        </w:rPr>
        <w:t>
      </w:t>
      </w:r>
      <w:r>
        <w:rPr>
          <w:rFonts w:ascii="Times New Roman"/>
          <w:b w:val="false"/>
          <w:i w:val="false"/>
          <w:color w:val="000000"/>
          <w:sz w:val="28"/>
        </w:rPr>
        <w:t>орыс тіліндегі шешімнің атауы мен бүкіл мәтіні бойынша "названий", "аульного", "аульном" сөздері "наименования", "сельского", "сельском" сөздерімен ауыстырылсын;</w:t>
      </w:r>
      <w:r>
        <w:br/>
      </w:r>
      <w:r>
        <w:rPr>
          <w:rFonts w:ascii="Times New Roman"/>
          <w:b w:val="false"/>
          <w:i w:val="false"/>
          <w:color w:val="000000"/>
          <w:sz w:val="28"/>
        </w:rPr>
        <w:t>
      </w:t>
      </w:r>
      <w:r>
        <w:rPr>
          <w:rFonts w:ascii="Times New Roman"/>
          <w:b w:val="false"/>
          <w:i w:val="false"/>
          <w:color w:val="000000"/>
          <w:sz w:val="28"/>
        </w:rPr>
        <w:t xml:space="preserve">шешімнің </w:t>
      </w:r>
      <w:r>
        <w:rPr>
          <w:rFonts w:ascii="Times New Roman"/>
          <w:b w:val="false"/>
          <w:i w:val="false"/>
          <w:color w:val="000000"/>
          <w:sz w:val="28"/>
        </w:rPr>
        <w:t>1 тармағы</w:t>
      </w:r>
      <w:r>
        <w:rPr>
          <w:rFonts w:ascii="Times New Roman"/>
          <w:b w:val="false"/>
          <w:i w:val="false"/>
          <w:color w:val="000000"/>
          <w:sz w:val="28"/>
        </w:rPr>
        <w:t xml:space="preserve"> келесі жаңа редакцияда жазылсын:</w:t>
      </w:r>
      <w:r>
        <w:br/>
      </w:r>
      <w:r>
        <w:rPr>
          <w:rFonts w:ascii="Times New Roman"/>
          <w:b w:val="false"/>
          <w:i w:val="false"/>
          <w:color w:val="000000"/>
          <w:sz w:val="28"/>
        </w:rPr>
        <w:t>
      </w:t>
      </w:r>
      <w:r>
        <w:rPr>
          <w:rFonts w:ascii="Times New Roman"/>
          <w:b w:val="false"/>
          <w:i w:val="false"/>
          <w:color w:val="000000"/>
          <w:sz w:val="28"/>
        </w:rPr>
        <w:t>"1. Құрмансай ауылдық округінің келесі елді мекендерінің көшелеріне атаулар берілсін:</w:t>
      </w:r>
      <w:r>
        <w:br/>
      </w:r>
      <w:r>
        <w:rPr>
          <w:rFonts w:ascii="Times New Roman"/>
          <w:b w:val="false"/>
          <w:i w:val="false"/>
          <w:color w:val="000000"/>
          <w:sz w:val="28"/>
        </w:rPr>
        <w:t>
      1) Құрмансай ауылында: Қазақстан, Жастар, Жамбыл, Абай Құнанбаев, Қобланды батыр, Д. Қонаев, Исатай батыр, Ы.Алтынсарин, Ақтөбе, Ж.Кереев;</w:t>
      </w:r>
      <w:r>
        <w:br/>
      </w:r>
      <w:r>
        <w:rPr>
          <w:rFonts w:ascii="Times New Roman"/>
          <w:b w:val="false"/>
          <w:i w:val="false"/>
          <w:color w:val="000000"/>
          <w:sz w:val="28"/>
        </w:rPr>
        <w:t>
      2) Черемушкі ауылында: Некрасов, Асау Барақ, Абай Құнанбаев, Сәңкібай Батыр, Т.Рысқұлов;</w:t>
      </w:r>
      <w:r>
        <w:br/>
      </w:r>
      <w:r>
        <w:rPr>
          <w:rFonts w:ascii="Times New Roman"/>
          <w:b w:val="false"/>
          <w:i w:val="false"/>
          <w:color w:val="000000"/>
          <w:sz w:val="28"/>
        </w:rPr>
        <w:t>
      3) Ефремовка ауылында: Декабристер;</w:t>
      </w:r>
      <w:r>
        <w:br/>
      </w:r>
      <w:r>
        <w:rPr>
          <w:rFonts w:ascii="Times New Roman"/>
          <w:b w:val="false"/>
          <w:i w:val="false"/>
          <w:color w:val="000000"/>
          <w:sz w:val="28"/>
        </w:rPr>
        <w:t>
      4) Чайда ауылында: Ә.Жангельдин, Есет батыр;</w:t>
      </w:r>
      <w:r>
        <w:br/>
      </w:r>
      <w:r>
        <w:rPr>
          <w:rFonts w:ascii="Times New Roman"/>
          <w:b w:val="false"/>
          <w:i w:val="false"/>
          <w:color w:val="000000"/>
          <w:sz w:val="28"/>
        </w:rPr>
        <w:t>
      5) Ново-Донцы ауылында: Әлия Молдағұлова, Бөкенбай батыр.".</w:t>
      </w:r>
      <w:r>
        <w:br/>
      </w:r>
      <w:r>
        <w:rPr>
          <w:rFonts w:ascii="Times New Roman"/>
          <w:b w:val="false"/>
          <w:i w:val="false"/>
          <w:color w:val="000000"/>
          <w:sz w:val="28"/>
        </w:rPr>
        <w:t xml:space="preserve">
      2. </w:t>
      </w:r>
      <w:r>
        <w:rPr>
          <w:rFonts w:ascii="Times New Roman"/>
          <w:b w:val="false"/>
          <w:i w:val="false"/>
          <w:color w:val="000000"/>
          <w:sz w:val="28"/>
        </w:rPr>
        <w:t xml:space="preserve"> Осы шешімнің орындалуын бақылауды өзіме қалдырамын.</w:t>
      </w:r>
      <w:r>
        <w:br/>
      </w:r>
      <w:r>
        <w:rPr>
          <w:rFonts w:ascii="Times New Roman"/>
          <w:b w:val="false"/>
          <w:i w:val="false"/>
          <w:color w:val="000000"/>
          <w:sz w:val="28"/>
        </w:rPr>
        <w:t xml:space="preserve">
      3. </w:t>
      </w:r>
      <w:r>
        <w:rPr>
          <w:rFonts w:ascii="Times New Roman"/>
          <w:b w:val="false"/>
          <w:i w:val="false"/>
          <w:color w:val="000000"/>
          <w:sz w:val="28"/>
        </w:rPr>
        <w:t xml:space="preserve"> Осы шешім оның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Құрмансай ауылдық округінің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Жамаладинов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