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2fdd" w14:textId="bd42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Мұғалжар ауданының бюджеті туралы" 2014 жылғы 24 желтоқсандағы № 184 Мұғалжар аудандық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2015 жылғы 13 наурыздағы № 210 шешімі. Ақтөбе облысының Әділет департаментінде 2015 жылғы 31 наурызда № 4267 болып тіркелді. Күші жойылды - Ақтөбе облысы Мұғалжар аудандық мәслихатының 2016 жылғы 15 ақпандағы № 283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Мұғалжар аудандық мәслихатының 15.02.2016 </w:t>
      </w:r>
      <w:r>
        <w:rPr>
          <w:rFonts w:ascii="Times New Roman"/>
          <w:b w:val="false"/>
          <w:i w:val="false"/>
          <w:color w:val="ff0000"/>
          <w:sz w:val="28"/>
        </w:rPr>
        <w:t>№ 283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 95-IV Бюджеттік Кодексінің </w:t>
      </w:r>
      <w:r>
        <w:rPr>
          <w:rFonts w:ascii="Times New Roman"/>
          <w:b w:val="false"/>
          <w:i w:val="false"/>
          <w:color w:val="000000"/>
          <w:sz w:val="28"/>
        </w:rPr>
        <w:t>9 бабына</w:t>
      </w:r>
      <w:r>
        <w:rPr>
          <w:rFonts w:ascii="Times New Roman"/>
          <w:b w:val="false"/>
          <w:i w:val="false"/>
          <w:color w:val="000000"/>
          <w:sz w:val="28"/>
        </w:rPr>
        <w:t xml:space="preserve">, </w:t>
      </w:r>
      <w:r>
        <w:rPr>
          <w:rFonts w:ascii="Times New Roman"/>
          <w:b w:val="false"/>
          <w:i w:val="false"/>
          <w:color w:val="000000"/>
          <w:sz w:val="28"/>
        </w:rPr>
        <w:t>106 баптың</w:t>
      </w:r>
      <w:r>
        <w:rPr>
          <w:rFonts w:ascii="Times New Roman"/>
          <w:b w:val="false"/>
          <w:i w:val="false"/>
          <w:color w:val="000000"/>
          <w:sz w:val="28"/>
        </w:rPr>
        <w:t xml:space="preserve"> 2 тармағының 5) тармақшасына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Мұғалжар ауданының бюджеті туралы" 2014 жылғы 24 желтоқсандағы № 184 (нормативтік құқықтық кесімдерді мемлекеттік тіркеу тізілімінде № 4164 тіркелген, аудандық "Мұғалжар" газетінің 2015 жылдың 22 қаңтарындағы № 3 санында жарияланған) Мұғалжар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1) тармақшасында </w:t>
      </w:r>
      <w:r>
        <w:br/>
      </w:r>
      <w:r>
        <w:rPr>
          <w:rFonts w:ascii="Times New Roman"/>
          <w:b w:val="false"/>
          <w:i w:val="false"/>
          <w:color w:val="000000"/>
          <w:sz w:val="28"/>
        </w:rPr>
        <w:t>
      кірістер</w:t>
      </w:r>
      <w:r>
        <w:br/>
      </w:r>
      <w:r>
        <w:rPr>
          <w:rFonts w:ascii="Times New Roman"/>
          <w:b w:val="false"/>
          <w:i w:val="false"/>
          <w:color w:val="000000"/>
          <w:sz w:val="28"/>
        </w:rPr>
        <w:t>
      "12 403 003" деген сандары "11 227 835" сандарына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түсімі бойынша</w:t>
      </w:r>
      <w:r>
        <w:br/>
      </w:r>
      <w:r>
        <w:rPr>
          <w:rFonts w:ascii="Times New Roman"/>
          <w:b w:val="false"/>
          <w:i w:val="false"/>
          <w:color w:val="000000"/>
          <w:sz w:val="28"/>
        </w:rPr>
        <w:t>
      "3 301 653" деген сандары "3 176 485" сандарына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"12 403 003" деген сандары "11 286 591,7" сандарына ауыстырылсын;</w:t>
      </w:r>
      <w:r>
        <w:br/>
      </w:r>
      <w:r>
        <w:rPr>
          <w:rFonts w:ascii="Times New Roman"/>
          <w:b w:val="false"/>
          <w:i w:val="false"/>
          <w:color w:val="000000"/>
          <w:sz w:val="28"/>
        </w:rPr>
        <w:t>
      мың теңге;</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      </w:t>
      </w:r>
      <w:r>
        <w:br/>
      </w:r>
      <w:r>
        <w:rPr>
          <w:rFonts w:ascii="Times New Roman"/>
          <w:b w:val="false"/>
          <w:i w:val="false"/>
          <w:color w:val="000000"/>
          <w:sz w:val="28"/>
        </w:rPr>
        <w:t>
      "- 31 453" деген сандары "- 90 209,7" деген сандарына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      </w:t>
      </w:r>
      <w:r>
        <w:br/>
      </w:r>
      <w:r>
        <w:rPr>
          <w:rFonts w:ascii="Times New Roman"/>
          <w:b w:val="false"/>
          <w:i w:val="false"/>
          <w:color w:val="000000"/>
          <w:sz w:val="28"/>
        </w:rPr>
        <w:t>
      "31 453" деген сандары " 90 209,7" деген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"1 955 136" деген сандары "1 846 776"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xml:space="preserve">
      "181 977" деген сандары "30 288,1" сандарына ауыстырылсын. </w:t>
      </w:r>
      <w:r>
        <w:br/>
      </w:r>
      <w:r>
        <w:rPr>
          <w:rFonts w:ascii="Times New Roman"/>
          <w:b w:val="false"/>
          <w:i w:val="false"/>
          <w:color w:val="000000"/>
          <w:sz w:val="28"/>
        </w:rPr>
        <w:t>
      </w:t>
      </w:r>
      <w:r>
        <w:rPr>
          <w:rFonts w:ascii="Times New Roman"/>
          <w:b w:val="false"/>
          <w:i w:val="false"/>
          <w:color w:val="000000"/>
          <w:sz w:val="28"/>
        </w:rPr>
        <w:t xml:space="preserve">4) көрсетілген шешімдегі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 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 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С.Салықбаев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наурыздағы №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 № 184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2015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1025"/>
        <w:gridCol w:w="1025"/>
        <w:gridCol w:w="5516"/>
        <w:gridCol w:w="32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11 227 835,0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7 981 912,0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1 019 936,0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1 019 936,0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724 892,0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724 892,0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5 936 322,0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5 873 697,0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22 057,0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128 168,0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287 668,0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175 362,0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67 443,0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25 438,0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(жұмыстарды, қызметтерді) сатудан түсетін түсімдер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басқа да айыппұлдар, өсімпұлдар, санкциялар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3 176 485,0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3 176 485,0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3 176 485,0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11 286 591,7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356 280,7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307 503,2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222 928,2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222 698,2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11 153,5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11 153,5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4 266 938,1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722 531,0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722 531,0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516 552,0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205 979,0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3 330 829,1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3 210 006,1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3 134 270,1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120 823,0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120 823,0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213 578,0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99 893,0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22 285,0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113 685,0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113 685,0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284 173,4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244 025,4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241 424,4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86 799,4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13 157,0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37 406,0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37 406,0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1 121 602,6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11 176,6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4 243,6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4 243,6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1 064 388,0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1 053 794,7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36 872,4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521 471,4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439 050,9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10 593,3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10 593,3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46 038,0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13 548,0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 туризм және ақпараттық кеңістік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273 972,6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164 781,6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164 781,6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164 781,6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74 521,0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66 321,0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12 646,0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7 041,0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125 471,6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38 285,0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76 479,6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76 479,6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76 479,6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33 185,0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33 185,0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33 185,0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24 472,0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79 385,5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79 385,5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78 215,5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58 215,5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835 179,1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830 107,1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7 173,0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7 173,0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30 288,1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30 288,1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781 589,0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781 589,0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3 906 481,1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3 906 481,1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3 906 481,1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31 123,1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3 786 615,0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-90 209,7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90 209,7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58 756,7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58 756,7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58 756,7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58 756,7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наурыздағы №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 № 184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 ҚОСЫМША </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аппаратының 2015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62"/>
        <w:gridCol w:w="3526"/>
        <w:gridCol w:w="1882"/>
        <w:gridCol w:w="1731"/>
        <w:gridCol w:w="1765"/>
        <w:gridCol w:w="2274"/>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26 571,0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13 489,0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10 600,0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200,0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30 730,0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2 500,0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2 449,0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100,0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15 669,0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1 400,0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347,0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13 279,0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565,0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1 500,0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55,0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10 795,0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800,0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12 393,0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1 900,0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11 610,0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499,0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800,0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11 123,0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320,0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10 478,0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1 400,0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12 487,0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1 537,0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2 200,0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55,0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14 397,0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220,0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11 599,0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1 100,0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11 666,0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1 500,0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42,0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11 721,0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1 000,0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селосы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18 180,2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1 000,0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222 698,2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2 601,0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31 129,0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13 548,0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456"/>
        <w:gridCol w:w="1432"/>
        <w:gridCol w:w="2672"/>
        <w:gridCol w:w="1432"/>
        <w:gridCol w:w="2410"/>
        <w:gridCol w:w="1846"/>
        <w:gridCol w:w="1597"/>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 Мемлекеттік органдардың күрделі шығыстары"</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400,0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51 260,0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770,0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36 549,0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17 416,0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230,0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1 672,0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17 301,0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725,0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11 595,0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14 293,0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12 909,0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11 443,0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747,0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12 625,0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16 279,0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14 617,0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1 422,0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14 121,0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13 208,0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675,0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13 396,0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селосы</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1 932,0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21 112,2 </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1 170,0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230,0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7 173,0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278 124,2 </w:t>
            </w:r>
            <w:r>
              <w:br/>
            </w:r>
            <w:r>
              <w:rPr>
                <w:rFonts w:ascii="Times New Roman"/>
                <w:b w:val="false"/>
                <w:i w:val="false"/>
                <w:color w:val="000000"/>
                <w:sz w:val="20"/>
              </w:rPr>
              <w:t>
</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